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51" w:rsidRDefault="00687051">
      <w:pPr>
        <w:autoSpaceDE w:val="0"/>
        <w:autoSpaceDN w:val="0"/>
        <w:spacing w:after="78" w:line="220" w:lineRule="exact"/>
      </w:pPr>
    </w:p>
    <w:p w:rsidR="00432C05" w:rsidRDefault="00432C05">
      <w:pPr>
        <w:autoSpaceDE w:val="0"/>
        <w:autoSpaceDN w:val="0"/>
        <w:spacing w:after="0" w:line="230" w:lineRule="auto"/>
        <w:ind w:left="1494"/>
        <w:rPr>
          <w:rFonts w:ascii="Times New Roman" w:eastAsia="Times New Roman" w:hAnsi="Times New Roman"/>
          <w:b/>
          <w:color w:val="000000"/>
          <w:sz w:val="24"/>
          <w:lang w:val="ru-RU"/>
        </w:rPr>
      </w:pPr>
    </w:p>
    <w:p w:rsidR="00687051" w:rsidRPr="000D4772" w:rsidRDefault="00BC0582">
      <w:pPr>
        <w:autoSpaceDE w:val="0"/>
        <w:autoSpaceDN w:val="0"/>
        <w:spacing w:after="0" w:line="230" w:lineRule="auto"/>
        <w:ind w:left="1494"/>
        <w:rPr>
          <w:lang w:val="ru-RU"/>
        </w:rPr>
      </w:pPr>
      <w:r w:rsidRPr="000D4772">
        <w:rPr>
          <w:rFonts w:ascii="Times New Roman" w:eastAsia="Times New Roman" w:hAnsi="Times New Roman"/>
          <w:b/>
          <w:color w:val="000000"/>
          <w:sz w:val="24"/>
          <w:lang w:val="ru-RU"/>
        </w:rPr>
        <w:t>МИНИСТЕРСТВО ПРОСВЕЩЕНИЯ РОССИЙСКОЙ ФЕДЕРАЦИИ</w:t>
      </w:r>
    </w:p>
    <w:p w:rsidR="00687051" w:rsidRPr="00432C05" w:rsidRDefault="00BC0582">
      <w:pPr>
        <w:autoSpaceDE w:val="0"/>
        <w:autoSpaceDN w:val="0"/>
        <w:spacing w:before="670" w:after="0" w:line="230" w:lineRule="auto"/>
        <w:ind w:left="2340"/>
        <w:contextualSpacing/>
        <w:rPr>
          <w:sz w:val="28"/>
          <w:szCs w:val="28"/>
          <w:lang w:val="ru-RU"/>
        </w:rPr>
      </w:pPr>
      <w:r w:rsidRPr="00432C05">
        <w:rPr>
          <w:rFonts w:ascii="Times New Roman" w:eastAsia="Times New Roman" w:hAnsi="Times New Roman"/>
          <w:color w:val="000000"/>
          <w:sz w:val="28"/>
          <w:szCs w:val="28"/>
          <w:lang w:val="ru-RU"/>
        </w:rPr>
        <w:t>Министерство образования и науки Республики Дагестан</w:t>
      </w:r>
    </w:p>
    <w:p w:rsidR="00687051" w:rsidRPr="00432C05" w:rsidRDefault="00BC0582">
      <w:pPr>
        <w:autoSpaceDE w:val="0"/>
        <w:autoSpaceDN w:val="0"/>
        <w:spacing w:before="670" w:after="0" w:line="230" w:lineRule="auto"/>
        <w:ind w:right="4078"/>
        <w:contextualSpacing/>
        <w:jc w:val="right"/>
        <w:rPr>
          <w:sz w:val="28"/>
          <w:szCs w:val="28"/>
          <w:lang w:val="ru-RU"/>
        </w:rPr>
      </w:pPr>
      <w:proofErr w:type="spellStart"/>
      <w:r w:rsidRPr="00432C05">
        <w:rPr>
          <w:rFonts w:ascii="Times New Roman" w:eastAsia="Times New Roman" w:hAnsi="Times New Roman"/>
          <w:color w:val="000000"/>
          <w:sz w:val="28"/>
          <w:szCs w:val="28"/>
          <w:lang w:val="ru-RU"/>
        </w:rPr>
        <w:t>Кизлярский</w:t>
      </w:r>
      <w:proofErr w:type="spellEnd"/>
      <w:r w:rsidRPr="00432C05">
        <w:rPr>
          <w:rFonts w:ascii="Times New Roman" w:eastAsia="Times New Roman" w:hAnsi="Times New Roman"/>
          <w:color w:val="000000"/>
          <w:sz w:val="28"/>
          <w:szCs w:val="28"/>
          <w:lang w:val="ru-RU"/>
        </w:rPr>
        <w:t xml:space="preserve"> район</w:t>
      </w:r>
    </w:p>
    <w:p w:rsidR="00687051" w:rsidRDefault="00BC0582">
      <w:pPr>
        <w:autoSpaceDE w:val="0"/>
        <w:autoSpaceDN w:val="0"/>
        <w:spacing w:before="670" w:after="1376" w:line="230" w:lineRule="auto"/>
        <w:ind w:right="3474"/>
        <w:contextualSpacing/>
        <w:jc w:val="right"/>
        <w:rPr>
          <w:rFonts w:ascii="Times New Roman" w:eastAsia="Times New Roman" w:hAnsi="Times New Roman"/>
          <w:color w:val="000000"/>
          <w:sz w:val="28"/>
          <w:szCs w:val="28"/>
          <w:lang w:val="ru-RU"/>
        </w:rPr>
      </w:pPr>
      <w:r w:rsidRPr="00432C05">
        <w:rPr>
          <w:rFonts w:ascii="Times New Roman" w:eastAsia="Times New Roman" w:hAnsi="Times New Roman"/>
          <w:color w:val="000000"/>
          <w:sz w:val="28"/>
          <w:szCs w:val="28"/>
          <w:lang w:val="ru-RU"/>
        </w:rPr>
        <w:t>МКОУ "</w:t>
      </w:r>
      <w:proofErr w:type="spellStart"/>
      <w:r w:rsidRPr="00432C05">
        <w:rPr>
          <w:rFonts w:ascii="Times New Roman" w:eastAsia="Times New Roman" w:hAnsi="Times New Roman"/>
          <w:color w:val="000000"/>
          <w:sz w:val="28"/>
          <w:szCs w:val="28"/>
          <w:lang w:val="ru-RU"/>
        </w:rPr>
        <w:t>Кардоновская</w:t>
      </w:r>
      <w:proofErr w:type="spellEnd"/>
      <w:r w:rsidRPr="00432C05">
        <w:rPr>
          <w:rFonts w:ascii="Times New Roman" w:eastAsia="Times New Roman" w:hAnsi="Times New Roman"/>
          <w:color w:val="000000"/>
          <w:sz w:val="28"/>
          <w:szCs w:val="28"/>
          <w:lang w:val="ru-RU"/>
        </w:rPr>
        <w:t xml:space="preserve"> СОШ"</w:t>
      </w:r>
    </w:p>
    <w:p w:rsidR="00432C05" w:rsidRPr="00432C05" w:rsidRDefault="00432C05">
      <w:pPr>
        <w:autoSpaceDE w:val="0"/>
        <w:autoSpaceDN w:val="0"/>
        <w:spacing w:before="670" w:after="1376" w:line="230" w:lineRule="auto"/>
        <w:ind w:right="3474"/>
        <w:contextualSpacing/>
        <w:jc w:val="right"/>
        <w:rPr>
          <w:sz w:val="28"/>
          <w:szCs w:val="28"/>
          <w:lang w:val="ru-RU"/>
        </w:rPr>
      </w:pPr>
    </w:p>
    <w:tbl>
      <w:tblPr>
        <w:tblW w:w="0" w:type="auto"/>
        <w:tblLayout w:type="fixed"/>
        <w:tblLook w:val="04A0" w:firstRow="1" w:lastRow="0" w:firstColumn="1" w:lastColumn="0" w:noHBand="0" w:noVBand="1"/>
      </w:tblPr>
      <w:tblGrid>
        <w:gridCol w:w="2890"/>
        <w:gridCol w:w="4039"/>
        <w:gridCol w:w="2846"/>
      </w:tblGrid>
      <w:tr w:rsidR="00687051" w:rsidTr="00432C05">
        <w:trPr>
          <w:trHeight w:hRule="exact" w:val="342"/>
        </w:trPr>
        <w:tc>
          <w:tcPr>
            <w:tcW w:w="2890" w:type="dxa"/>
            <w:tcMar>
              <w:left w:w="0" w:type="dxa"/>
              <w:right w:w="0" w:type="dxa"/>
            </w:tcMar>
          </w:tcPr>
          <w:p w:rsidR="00687051" w:rsidRDefault="00BC0582">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4039" w:type="dxa"/>
            <w:tcMar>
              <w:left w:w="0" w:type="dxa"/>
              <w:right w:w="0" w:type="dxa"/>
            </w:tcMar>
          </w:tcPr>
          <w:p w:rsidR="00687051" w:rsidRDefault="00BC0582">
            <w:pPr>
              <w:autoSpaceDE w:val="0"/>
              <w:autoSpaceDN w:val="0"/>
              <w:spacing w:before="48" w:after="0" w:line="230" w:lineRule="auto"/>
              <w:ind w:left="756"/>
            </w:pPr>
            <w:r>
              <w:rPr>
                <w:rFonts w:ascii="Times New Roman" w:eastAsia="Times New Roman" w:hAnsi="Times New Roman"/>
                <w:color w:val="000000"/>
                <w:w w:val="102"/>
                <w:sz w:val="20"/>
              </w:rPr>
              <w:t>СОГЛАСОВАНО</w:t>
            </w:r>
          </w:p>
        </w:tc>
        <w:tc>
          <w:tcPr>
            <w:tcW w:w="2846" w:type="dxa"/>
            <w:tcMar>
              <w:left w:w="0" w:type="dxa"/>
              <w:right w:w="0" w:type="dxa"/>
            </w:tcMar>
          </w:tcPr>
          <w:p w:rsidR="00687051" w:rsidRDefault="00BC0582">
            <w:pPr>
              <w:autoSpaceDE w:val="0"/>
              <w:autoSpaceDN w:val="0"/>
              <w:spacing w:before="48" w:after="0" w:line="230" w:lineRule="auto"/>
              <w:ind w:left="412"/>
            </w:pPr>
            <w:r>
              <w:rPr>
                <w:rFonts w:ascii="Times New Roman" w:eastAsia="Times New Roman" w:hAnsi="Times New Roman"/>
                <w:color w:val="000000"/>
                <w:w w:val="102"/>
                <w:sz w:val="20"/>
              </w:rPr>
              <w:t>УТВЕРЖДЕНО</w:t>
            </w:r>
          </w:p>
        </w:tc>
      </w:tr>
      <w:tr w:rsidR="00687051" w:rsidTr="00432C05">
        <w:trPr>
          <w:trHeight w:hRule="exact" w:val="344"/>
        </w:trPr>
        <w:tc>
          <w:tcPr>
            <w:tcW w:w="2890" w:type="dxa"/>
            <w:tcMar>
              <w:left w:w="0" w:type="dxa"/>
              <w:right w:w="0" w:type="dxa"/>
            </w:tcMar>
          </w:tcPr>
          <w:p w:rsidR="00687051" w:rsidRDefault="00BC0582">
            <w:pPr>
              <w:autoSpaceDE w:val="0"/>
              <w:autoSpaceDN w:val="0"/>
              <w:spacing w:after="0" w:line="230" w:lineRule="auto"/>
            </w:pPr>
            <w:r>
              <w:rPr>
                <w:rFonts w:ascii="Times New Roman" w:eastAsia="Times New Roman" w:hAnsi="Times New Roman"/>
                <w:color w:val="000000"/>
                <w:w w:val="102"/>
                <w:sz w:val="20"/>
              </w:rPr>
              <w:t xml:space="preserve">МО </w:t>
            </w:r>
            <w:proofErr w:type="spellStart"/>
            <w:r>
              <w:rPr>
                <w:rFonts w:ascii="Times New Roman" w:eastAsia="Times New Roman" w:hAnsi="Times New Roman"/>
                <w:color w:val="000000"/>
                <w:w w:val="102"/>
                <w:sz w:val="20"/>
              </w:rPr>
              <w:t>естественных</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наук</w:t>
            </w:r>
            <w:proofErr w:type="spellEnd"/>
          </w:p>
        </w:tc>
        <w:tc>
          <w:tcPr>
            <w:tcW w:w="4039" w:type="dxa"/>
            <w:tcMar>
              <w:left w:w="0" w:type="dxa"/>
              <w:right w:w="0" w:type="dxa"/>
            </w:tcMar>
          </w:tcPr>
          <w:p w:rsidR="00687051" w:rsidRDefault="00BC0582">
            <w:pPr>
              <w:autoSpaceDE w:val="0"/>
              <w:autoSpaceDN w:val="0"/>
              <w:spacing w:after="0" w:line="230" w:lineRule="auto"/>
              <w:ind w:left="756"/>
            </w:pP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2846" w:type="dxa"/>
            <w:tcMar>
              <w:left w:w="0" w:type="dxa"/>
              <w:right w:w="0" w:type="dxa"/>
            </w:tcMar>
          </w:tcPr>
          <w:p w:rsidR="00687051" w:rsidRDefault="00BC0582">
            <w:pPr>
              <w:autoSpaceDE w:val="0"/>
              <w:autoSpaceDN w:val="0"/>
              <w:spacing w:after="0" w:line="230" w:lineRule="auto"/>
              <w:ind w:left="412"/>
            </w:pPr>
            <w:proofErr w:type="spellStart"/>
            <w:r>
              <w:rPr>
                <w:rFonts w:ascii="Times New Roman" w:eastAsia="Times New Roman" w:hAnsi="Times New Roman"/>
                <w:color w:val="000000"/>
                <w:w w:val="102"/>
                <w:sz w:val="20"/>
              </w:rPr>
              <w:t>директор</w:t>
            </w:r>
            <w:proofErr w:type="spellEnd"/>
          </w:p>
        </w:tc>
      </w:tr>
    </w:tbl>
    <w:p w:rsidR="00687051" w:rsidRDefault="00687051">
      <w:pPr>
        <w:autoSpaceDE w:val="0"/>
        <w:autoSpaceDN w:val="0"/>
        <w:spacing w:after="0" w:line="60" w:lineRule="exact"/>
      </w:pPr>
    </w:p>
    <w:tbl>
      <w:tblPr>
        <w:tblW w:w="0" w:type="auto"/>
        <w:tblLayout w:type="fixed"/>
        <w:tblLook w:val="04A0" w:firstRow="1" w:lastRow="0" w:firstColumn="1" w:lastColumn="0" w:noHBand="0" w:noVBand="1"/>
      </w:tblPr>
      <w:tblGrid>
        <w:gridCol w:w="3201"/>
        <w:gridCol w:w="3487"/>
        <w:gridCol w:w="3548"/>
      </w:tblGrid>
      <w:tr w:rsidR="00687051" w:rsidTr="00432C05">
        <w:trPr>
          <w:trHeight w:hRule="exact" w:val="428"/>
        </w:trPr>
        <w:tc>
          <w:tcPr>
            <w:tcW w:w="3201" w:type="dxa"/>
            <w:tcMar>
              <w:left w:w="0" w:type="dxa"/>
              <w:right w:w="0" w:type="dxa"/>
            </w:tcMar>
          </w:tcPr>
          <w:p w:rsidR="00687051" w:rsidRDefault="00BC0582">
            <w:pPr>
              <w:autoSpaceDE w:val="0"/>
              <w:autoSpaceDN w:val="0"/>
              <w:spacing w:before="60" w:after="0" w:line="230" w:lineRule="auto"/>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Чабталова</w:t>
            </w:r>
            <w:proofErr w:type="spellEnd"/>
            <w:r>
              <w:rPr>
                <w:rFonts w:ascii="Times New Roman" w:eastAsia="Times New Roman" w:hAnsi="Times New Roman"/>
                <w:color w:val="000000"/>
                <w:w w:val="102"/>
                <w:sz w:val="20"/>
              </w:rPr>
              <w:t xml:space="preserve"> С.И.</w:t>
            </w:r>
          </w:p>
        </w:tc>
        <w:tc>
          <w:tcPr>
            <w:tcW w:w="3487" w:type="dxa"/>
            <w:tcMar>
              <w:left w:w="0" w:type="dxa"/>
              <w:right w:w="0" w:type="dxa"/>
            </w:tcMar>
          </w:tcPr>
          <w:p w:rsidR="00687051" w:rsidRDefault="00BC0582">
            <w:pPr>
              <w:autoSpaceDE w:val="0"/>
              <w:autoSpaceDN w:val="0"/>
              <w:spacing w:before="60" w:after="0" w:line="230" w:lineRule="auto"/>
              <w:ind w:left="396"/>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Чаиева</w:t>
            </w:r>
            <w:proofErr w:type="spellEnd"/>
            <w:r>
              <w:rPr>
                <w:rFonts w:ascii="Times New Roman" w:eastAsia="Times New Roman" w:hAnsi="Times New Roman"/>
                <w:color w:val="000000"/>
                <w:w w:val="102"/>
                <w:sz w:val="20"/>
              </w:rPr>
              <w:t xml:space="preserve"> Х.М.</w:t>
            </w:r>
          </w:p>
        </w:tc>
        <w:tc>
          <w:tcPr>
            <w:tcW w:w="3548" w:type="dxa"/>
            <w:tcMar>
              <w:left w:w="0" w:type="dxa"/>
              <w:right w:w="0" w:type="dxa"/>
            </w:tcMar>
          </w:tcPr>
          <w:p w:rsidR="00687051" w:rsidRDefault="00BC0582">
            <w:pPr>
              <w:autoSpaceDE w:val="0"/>
              <w:autoSpaceDN w:val="0"/>
              <w:spacing w:before="60" w:after="0" w:line="230" w:lineRule="auto"/>
              <w:ind w:left="512"/>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Абакаров</w:t>
            </w:r>
            <w:proofErr w:type="spellEnd"/>
            <w:r>
              <w:rPr>
                <w:rFonts w:ascii="Times New Roman" w:eastAsia="Times New Roman" w:hAnsi="Times New Roman"/>
                <w:color w:val="000000"/>
                <w:w w:val="102"/>
                <w:sz w:val="20"/>
              </w:rPr>
              <w:t xml:space="preserve"> Б.Г.</w:t>
            </w:r>
          </w:p>
        </w:tc>
      </w:tr>
      <w:tr w:rsidR="00687051" w:rsidTr="00432C05">
        <w:trPr>
          <w:trHeight w:hRule="exact" w:val="497"/>
        </w:trPr>
        <w:tc>
          <w:tcPr>
            <w:tcW w:w="3201" w:type="dxa"/>
            <w:tcMar>
              <w:left w:w="0" w:type="dxa"/>
              <w:right w:w="0" w:type="dxa"/>
            </w:tcMar>
          </w:tcPr>
          <w:p w:rsidR="00687051" w:rsidRDefault="00BC0582">
            <w:pPr>
              <w:autoSpaceDE w:val="0"/>
              <w:autoSpaceDN w:val="0"/>
              <w:spacing w:before="106" w:after="0" w:line="230"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487" w:type="dxa"/>
            <w:tcMar>
              <w:left w:w="0" w:type="dxa"/>
              <w:right w:w="0" w:type="dxa"/>
            </w:tcMar>
          </w:tcPr>
          <w:p w:rsidR="00687051" w:rsidRDefault="00BC0582">
            <w:pPr>
              <w:autoSpaceDE w:val="0"/>
              <w:autoSpaceDN w:val="0"/>
              <w:spacing w:before="106" w:after="0" w:line="230" w:lineRule="auto"/>
              <w:ind w:left="396"/>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548" w:type="dxa"/>
            <w:tcMar>
              <w:left w:w="0" w:type="dxa"/>
              <w:right w:w="0" w:type="dxa"/>
            </w:tcMar>
          </w:tcPr>
          <w:p w:rsidR="00687051" w:rsidRPr="00432C05" w:rsidRDefault="00BC0582">
            <w:pPr>
              <w:autoSpaceDE w:val="0"/>
              <w:autoSpaceDN w:val="0"/>
              <w:spacing w:before="106" w:after="0" w:line="230" w:lineRule="auto"/>
              <w:ind w:left="512"/>
              <w:rPr>
                <w:lang w:val="ru-RU"/>
              </w:rPr>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r w:rsidR="00432C05">
              <w:rPr>
                <w:rFonts w:ascii="Times New Roman" w:eastAsia="Times New Roman" w:hAnsi="Times New Roman"/>
                <w:color w:val="000000"/>
                <w:w w:val="102"/>
                <w:sz w:val="20"/>
                <w:lang w:val="ru-RU"/>
              </w:rPr>
              <w:t>29</w:t>
            </w:r>
          </w:p>
        </w:tc>
      </w:tr>
      <w:tr w:rsidR="00687051" w:rsidTr="00432C05">
        <w:trPr>
          <w:trHeight w:hRule="exact" w:val="449"/>
        </w:trPr>
        <w:tc>
          <w:tcPr>
            <w:tcW w:w="3201" w:type="dxa"/>
            <w:tcMar>
              <w:left w:w="0" w:type="dxa"/>
              <w:right w:w="0" w:type="dxa"/>
            </w:tcMar>
          </w:tcPr>
          <w:p w:rsidR="00687051" w:rsidRDefault="00BC0582">
            <w:pPr>
              <w:autoSpaceDE w:val="0"/>
              <w:autoSpaceDN w:val="0"/>
              <w:spacing w:before="94" w:after="0" w:line="230"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08</w:t>
            </w:r>
            <w:r w:rsidR="00432C05">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2022 г.</w:t>
            </w:r>
          </w:p>
        </w:tc>
        <w:tc>
          <w:tcPr>
            <w:tcW w:w="3487" w:type="dxa"/>
            <w:tcMar>
              <w:left w:w="0" w:type="dxa"/>
              <w:right w:w="0" w:type="dxa"/>
            </w:tcMar>
          </w:tcPr>
          <w:p w:rsidR="00687051" w:rsidRDefault="00BC0582">
            <w:pPr>
              <w:autoSpaceDE w:val="0"/>
              <w:autoSpaceDN w:val="0"/>
              <w:spacing w:before="94" w:after="0" w:line="230" w:lineRule="auto"/>
              <w:ind w:left="39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"1" 09  2022 г.</w:t>
            </w:r>
          </w:p>
        </w:tc>
        <w:tc>
          <w:tcPr>
            <w:tcW w:w="3548" w:type="dxa"/>
            <w:tcMar>
              <w:left w:w="0" w:type="dxa"/>
              <w:right w:w="0" w:type="dxa"/>
            </w:tcMar>
          </w:tcPr>
          <w:p w:rsidR="00687051" w:rsidRDefault="00BC0582">
            <w:pPr>
              <w:autoSpaceDE w:val="0"/>
              <w:autoSpaceDN w:val="0"/>
              <w:spacing w:before="94" w:after="0" w:line="230" w:lineRule="auto"/>
              <w:ind w:left="51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"1" 092022 г.</w:t>
            </w:r>
          </w:p>
        </w:tc>
      </w:tr>
    </w:tbl>
    <w:p w:rsidR="00687051" w:rsidRDefault="00BC0582">
      <w:pPr>
        <w:autoSpaceDE w:val="0"/>
        <w:autoSpaceDN w:val="0"/>
        <w:spacing w:before="978" w:after="0" w:line="230" w:lineRule="auto"/>
        <w:ind w:right="3652"/>
        <w:jc w:val="right"/>
      </w:pPr>
      <w:r>
        <w:rPr>
          <w:rFonts w:ascii="Times New Roman" w:eastAsia="Times New Roman" w:hAnsi="Times New Roman"/>
          <w:b/>
          <w:color w:val="000000"/>
          <w:sz w:val="24"/>
        </w:rPr>
        <w:t>РАБОЧАЯ ПРОГРАММА</w:t>
      </w:r>
    </w:p>
    <w:p w:rsidR="00687051" w:rsidRDefault="00BC0582">
      <w:pPr>
        <w:autoSpaceDE w:val="0"/>
        <w:autoSpaceDN w:val="0"/>
        <w:spacing w:before="70" w:after="0" w:line="230" w:lineRule="auto"/>
        <w:ind w:right="4424"/>
        <w:jc w:val="right"/>
      </w:pPr>
      <w:r>
        <w:rPr>
          <w:rFonts w:ascii="Times New Roman" w:eastAsia="Times New Roman" w:hAnsi="Times New Roman"/>
          <w:b/>
          <w:color w:val="000000"/>
          <w:sz w:val="24"/>
        </w:rPr>
        <w:t>(ID 4391015)</w:t>
      </w:r>
    </w:p>
    <w:p w:rsidR="00687051" w:rsidRDefault="00BC0582">
      <w:pPr>
        <w:autoSpaceDE w:val="0"/>
        <w:autoSpaceDN w:val="0"/>
        <w:spacing w:before="166" w:after="0" w:line="230" w:lineRule="auto"/>
        <w:ind w:right="4024"/>
        <w:jc w:val="right"/>
      </w:pPr>
      <w:proofErr w:type="spellStart"/>
      <w:r>
        <w:rPr>
          <w:rFonts w:ascii="Times New Roman" w:eastAsia="Times New Roman" w:hAnsi="Times New Roman"/>
          <w:color w:val="000000"/>
          <w:sz w:val="24"/>
        </w:rPr>
        <w:t>учебного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предмета</w:t>
      </w:r>
      <w:proofErr w:type="spellEnd"/>
    </w:p>
    <w:p w:rsidR="00687051" w:rsidRDefault="00BC0582">
      <w:pPr>
        <w:autoSpaceDE w:val="0"/>
        <w:autoSpaceDN w:val="0"/>
        <w:spacing w:before="70" w:after="0" w:line="230" w:lineRule="auto"/>
        <w:ind w:right="4392"/>
        <w:jc w:val="right"/>
      </w:pPr>
      <w:r>
        <w:rPr>
          <w:rFonts w:ascii="Times New Roman" w:eastAsia="Times New Roman" w:hAnsi="Times New Roman"/>
          <w:color w:val="000000"/>
          <w:sz w:val="24"/>
        </w:rPr>
        <w:t>«</w:t>
      </w:r>
      <w:proofErr w:type="spellStart"/>
      <w:r>
        <w:rPr>
          <w:rFonts w:ascii="Times New Roman" w:eastAsia="Times New Roman" w:hAnsi="Times New Roman"/>
          <w:color w:val="000000"/>
          <w:sz w:val="24"/>
        </w:rPr>
        <w:t>Биология</w:t>
      </w:r>
      <w:proofErr w:type="spellEnd"/>
      <w:r>
        <w:rPr>
          <w:rFonts w:ascii="Times New Roman" w:eastAsia="Times New Roman" w:hAnsi="Times New Roman"/>
          <w:color w:val="000000"/>
          <w:sz w:val="24"/>
        </w:rPr>
        <w:t>»</w:t>
      </w:r>
    </w:p>
    <w:p w:rsidR="00687051" w:rsidRDefault="00BC0582">
      <w:pPr>
        <w:autoSpaceDE w:val="0"/>
        <w:autoSpaceDN w:val="0"/>
        <w:spacing w:before="670" w:after="0" w:line="230" w:lineRule="auto"/>
        <w:ind w:right="2738"/>
        <w:jc w:val="right"/>
      </w:pPr>
      <w:proofErr w:type="spellStart"/>
      <w:r>
        <w:rPr>
          <w:rFonts w:ascii="Times New Roman" w:eastAsia="Times New Roman" w:hAnsi="Times New Roman"/>
          <w:color w:val="000000"/>
          <w:sz w:val="24"/>
        </w:rPr>
        <w:t>для</w:t>
      </w:r>
      <w:proofErr w:type="spellEnd"/>
      <w:r>
        <w:rPr>
          <w:rFonts w:ascii="Times New Roman" w:eastAsia="Times New Roman" w:hAnsi="Times New Roman"/>
          <w:color w:val="000000"/>
          <w:sz w:val="24"/>
        </w:rPr>
        <w:t xml:space="preserve"> 5 </w:t>
      </w:r>
      <w:proofErr w:type="spellStart"/>
      <w:r>
        <w:rPr>
          <w:rFonts w:ascii="Times New Roman" w:eastAsia="Times New Roman" w:hAnsi="Times New Roman"/>
          <w:color w:val="000000"/>
          <w:sz w:val="24"/>
        </w:rPr>
        <w:t>класса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основного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общего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образования</w:t>
      </w:r>
      <w:proofErr w:type="spellEnd"/>
    </w:p>
    <w:p w:rsidR="00687051" w:rsidRDefault="00BC0582">
      <w:pPr>
        <w:autoSpaceDE w:val="0"/>
        <w:autoSpaceDN w:val="0"/>
        <w:spacing w:before="70" w:after="0" w:line="230" w:lineRule="auto"/>
        <w:ind w:right="3622"/>
        <w:jc w:val="right"/>
      </w:pPr>
      <w:proofErr w:type="spellStart"/>
      <w:proofErr w:type="gramStart"/>
      <w:r>
        <w:rPr>
          <w:rFonts w:ascii="Times New Roman" w:eastAsia="Times New Roman" w:hAnsi="Times New Roman"/>
          <w:color w:val="000000"/>
          <w:sz w:val="24"/>
        </w:rPr>
        <w:t>на</w:t>
      </w:r>
      <w:proofErr w:type="spellEnd"/>
      <w:proofErr w:type="gramEnd"/>
      <w:r>
        <w:rPr>
          <w:rFonts w:ascii="Times New Roman" w:eastAsia="Times New Roman" w:hAnsi="Times New Roman"/>
          <w:color w:val="000000"/>
          <w:sz w:val="24"/>
        </w:rPr>
        <w:t xml:space="preserve"> 2022-2023  </w:t>
      </w:r>
      <w:proofErr w:type="spellStart"/>
      <w:r>
        <w:rPr>
          <w:rFonts w:ascii="Times New Roman" w:eastAsia="Times New Roman" w:hAnsi="Times New Roman"/>
          <w:color w:val="000000"/>
          <w:sz w:val="24"/>
        </w:rPr>
        <w:t>учебный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год</w:t>
      </w:r>
      <w:proofErr w:type="spellEnd"/>
    </w:p>
    <w:p w:rsidR="00687051" w:rsidRDefault="00BC0582">
      <w:pPr>
        <w:autoSpaceDE w:val="0"/>
        <w:autoSpaceDN w:val="0"/>
        <w:spacing w:before="2112" w:after="0" w:line="230" w:lineRule="auto"/>
        <w:ind w:right="44"/>
        <w:jc w:val="right"/>
      </w:pPr>
      <w:proofErr w:type="spellStart"/>
      <w:r>
        <w:rPr>
          <w:rFonts w:ascii="Times New Roman" w:eastAsia="Times New Roman" w:hAnsi="Times New Roman"/>
          <w:color w:val="000000"/>
          <w:sz w:val="24"/>
        </w:rPr>
        <w:t>Составитель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Чаиева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Хадижат</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Магомедовна</w:t>
      </w:r>
      <w:proofErr w:type="spellEnd"/>
    </w:p>
    <w:p w:rsidR="00432C05" w:rsidRDefault="00BC0582" w:rsidP="00432C05">
      <w:pPr>
        <w:autoSpaceDE w:val="0"/>
        <w:autoSpaceDN w:val="0"/>
        <w:spacing w:before="70" w:after="0" w:line="230" w:lineRule="auto"/>
        <w:ind w:right="20"/>
        <w:jc w:val="right"/>
      </w:pPr>
      <w:proofErr w:type="spellStart"/>
      <w:r>
        <w:rPr>
          <w:rFonts w:ascii="Times New Roman" w:eastAsia="Times New Roman" w:hAnsi="Times New Roman"/>
          <w:color w:val="000000"/>
          <w:sz w:val="24"/>
        </w:rPr>
        <w:t>учитель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биологии</w:t>
      </w:r>
      <w:proofErr w:type="spellEnd"/>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432C05" w:rsidRDefault="00432C05" w:rsidP="00432C05">
      <w:pPr>
        <w:autoSpaceDE w:val="0"/>
        <w:autoSpaceDN w:val="0"/>
        <w:spacing w:before="70" w:after="0" w:line="230" w:lineRule="auto"/>
        <w:ind w:right="20"/>
        <w:jc w:val="right"/>
      </w:pPr>
    </w:p>
    <w:p w:rsidR="00687051" w:rsidRDefault="00BC0582" w:rsidP="00432C05">
      <w:pPr>
        <w:autoSpaceDE w:val="0"/>
        <w:autoSpaceDN w:val="0"/>
        <w:spacing w:before="70" w:after="0" w:line="230" w:lineRule="auto"/>
        <w:ind w:right="20"/>
        <w:jc w:val="center"/>
      </w:pPr>
      <w:proofErr w:type="spellStart"/>
      <w:r>
        <w:rPr>
          <w:rFonts w:ascii="Times New Roman" w:eastAsia="Times New Roman" w:hAnsi="Times New Roman"/>
          <w:color w:val="000000"/>
          <w:sz w:val="24"/>
        </w:rPr>
        <w:t>Кардоновка</w:t>
      </w:r>
      <w:proofErr w:type="spellEnd"/>
      <w:r>
        <w:rPr>
          <w:rFonts w:ascii="Times New Roman" w:eastAsia="Times New Roman" w:hAnsi="Times New Roman"/>
          <w:color w:val="000000"/>
          <w:sz w:val="24"/>
        </w:rPr>
        <w:t xml:space="preserve"> 2022</w:t>
      </w:r>
    </w:p>
    <w:p w:rsidR="00687051" w:rsidRDefault="00687051">
      <w:pPr>
        <w:sectPr w:rsidR="00687051" w:rsidSect="00432C05">
          <w:pgSz w:w="11900" w:h="16840"/>
          <w:pgMar w:top="298" w:right="868" w:bottom="296" w:left="738" w:header="720" w:footer="720" w:gutter="0"/>
          <w:pgBorders w:display="firstPage" w:offsetFrom="page">
            <w:top w:val="thinThickThinMediumGap" w:sz="24" w:space="24" w:color="943634" w:themeColor="accent2" w:themeShade="BF"/>
            <w:left w:val="thinThickThinMediumGap" w:sz="24" w:space="24" w:color="943634" w:themeColor="accent2" w:themeShade="BF"/>
            <w:bottom w:val="thinThickThinMediumGap" w:sz="24" w:space="24" w:color="943634" w:themeColor="accent2" w:themeShade="BF"/>
            <w:right w:val="thinThickThinMediumGap" w:sz="24" w:space="24" w:color="943634" w:themeColor="accent2" w:themeShade="BF"/>
          </w:pgBorders>
          <w:cols w:space="720" w:equalWidth="0">
            <w:col w:w="10294" w:space="0"/>
          </w:cols>
          <w:docGrid w:linePitch="360"/>
        </w:sectPr>
      </w:pPr>
    </w:p>
    <w:p w:rsidR="00687051" w:rsidRDefault="00687051">
      <w:pPr>
        <w:sectPr w:rsidR="00687051">
          <w:pgSz w:w="11900" w:h="16840"/>
          <w:pgMar w:top="1440" w:right="1440" w:bottom="1440" w:left="1440" w:header="720" w:footer="720" w:gutter="0"/>
          <w:cols w:space="720" w:equalWidth="0">
            <w:col w:w="10294" w:space="0"/>
          </w:cols>
          <w:docGrid w:linePitch="360"/>
        </w:sectPr>
      </w:pPr>
    </w:p>
    <w:p w:rsidR="00687051" w:rsidRDefault="00687051">
      <w:pPr>
        <w:autoSpaceDE w:val="0"/>
        <w:autoSpaceDN w:val="0"/>
        <w:spacing w:after="138" w:line="220" w:lineRule="exact"/>
      </w:pPr>
    </w:p>
    <w:p w:rsidR="00687051" w:rsidRPr="000D4772" w:rsidRDefault="00BC0582">
      <w:pPr>
        <w:autoSpaceDE w:val="0"/>
        <w:autoSpaceDN w:val="0"/>
        <w:spacing w:after="0"/>
        <w:ind w:firstLine="180"/>
        <w:rPr>
          <w:lang w:val="ru-RU"/>
        </w:rPr>
      </w:pPr>
      <w:r w:rsidRPr="000D4772">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687051" w:rsidRPr="000D4772" w:rsidRDefault="00BC0582">
      <w:pPr>
        <w:autoSpaceDE w:val="0"/>
        <w:autoSpaceDN w:val="0"/>
        <w:spacing w:before="226" w:after="0" w:line="230" w:lineRule="auto"/>
        <w:rPr>
          <w:lang w:val="ru-RU"/>
        </w:rPr>
      </w:pPr>
      <w:r w:rsidRPr="000D4772">
        <w:rPr>
          <w:rFonts w:ascii="Times New Roman" w:eastAsia="Times New Roman" w:hAnsi="Times New Roman"/>
          <w:b/>
          <w:color w:val="000000"/>
          <w:sz w:val="24"/>
          <w:lang w:val="ru-RU"/>
        </w:rPr>
        <w:t>ПОЯСНИТЕЛЬНАЯ ЗАПИСКА</w:t>
      </w:r>
    </w:p>
    <w:p w:rsidR="00687051" w:rsidRPr="000D4772" w:rsidRDefault="00BC0582">
      <w:pPr>
        <w:autoSpaceDE w:val="0"/>
        <w:autoSpaceDN w:val="0"/>
        <w:spacing w:before="346" w:after="0"/>
        <w:ind w:right="144" w:firstLine="180"/>
        <w:rPr>
          <w:lang w:val="ru-RU"/>
        </w:rPr>
      </w:pPr>
      <w:r w:rsidRPr="000D4772">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rsidR="00687051" w:rsidRPr="000D4772" w:rsidRDefault="00BC0582">
      <w:pPr>
        <w:autoSpaceDE w:val="0"/>
        <w:autoSpaceDN w:val="0"/>
        <w:spacing w:before="72" w:after="0" w:line="281" w:lineRule="auto"/>
        <w:ind w:right="144" w:firstLine="180"/>
        <w:rPr>
          <w:lang w:val="ru-RU"/>
        </w:rPr>
      </w:pPr>
      <w:r w:rsidRPr="000D4772">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0D4772">
        <w:rPr>
          <w:lang w:val="ru-RU"/>
        </w:rPr>
        <w:br/>
      </w:r>
      <w:r w:rsidRPr="000D4772">
        <w:rPr>
          <w:rFonts w:ascii="Times New Roman" w:eastAsia="Times New Roman" w:hAnsi="Times New Roman"/>
          <w:color w:val="000000"/>
          <w:sz w:val="24"/>
          <w:lang w:val="ru-RU"/>
        </w:rPr>
        <w:t xml:space="preserve">организацию изучения биологии на </w:t>
      </w:r>
      <w:proofErr w:type="spellStart"/>
      <w:r w:rsidRPr="000D4772">
        <w:rPr>
          <w:rFonts w:ascii="Times New Roman" w:eastAsia="Times New Roman" w:hAnsi="Times New Roman"/>
          <w:color w:val="000000"/>
          <w:sz w:val="24"/>
          <w:lang w:val="ru-RU"/>
        </w:rPr>
        <w:t>деятельностной</w:t>
      </w:r>
      <w:proofErr w:type="spellEnd"/>
      <w:r w:rsidRPr="000D4772">
        <w:rPr>
          <w:rFonts w:ascii="Times New Roman" w:eastAsia="Times New Roman" w:hAnsi="Times New Roman"/>
          <w:color w:val="000000"/>
          <w:sz w:val="24"/>
          <w:lang w:val="ru-RU"/>
        </w:rPr>
        <w:t xml:space="preserve"> основе. В программе учитываются возможности предмета в реализации Требований ФГОС ООО к планируемым, личностным и </w:t>
      </w:r>
      <w:proofErr w:type="spellStart"/>
      <w:r w:rsidRPr="000D4772">
        <w:rPr>
          <w:rFonts w:ascii="Times New Roman" w:eastAsia="Times New Roman" w:hAnsi="Times New Roman"/>
          <w:color w:val="000000"/>
          <w:sz w:val="24"/>
          <w:lang w:val="ru-RU"/>
        </w:rPr>
        <w:t>метапредметным</w:t>
      </w:r>
      <w:proofErr w:type="spellEnd"/>
      <w:r w:rsidRPr="000D4772">
        <w:rPr>
          <w:rFonts w:ascii="Times New Roman" w:eastAsia="Times New Roman" w:hAnsi="Times New Roman"/>
          <w:color w:val="000000"/>
          <w:sz w:val="24"/>
          <w:lang w:val="ru-RU"/>
        </w:rPr>
        <w:t xml:space="preserve"> результатам обучения, а также реализация </w:t>
      </w:r>
      <w:proofErr w:type="spellStart"/>
      <w:r w:rsidRPr="000D4772">
        <w:rPr>
          <w:rFonts w:ascii="Times New Roman" w:eastAsia="Times New Roman" w:hAnsi="Times New Roman"/>
          <w:color w:val="000000"/>
          <w:sz w:val="24"/>
          <w:lang w:val="ru-RU"/>
        </w:rPr>
        <w:t>межпредметных</w:t>
      </w:r>
      <w:proofErr w:type="spellEnd"/>
      <w:r w:rsidRPr="000D4772">
        <w:rPr>
          <w:rFonts w:ascii="Times New Roman" w:eastAsia="Times New Roman" w:hAnsi="Times New Roman"/>
          <w:color w:val="000000"/>
          <w:sz w:val="24"/>
          <w:lang w:val="ru-RU"/>
        </w:rPr>
        <w:t xml:space="preserve"> связей естественно-научных учебных предметов на уровне основного общего образования.</w:t>
      </w:r>
    </w:p>
    <w:p w:rsidR="00687051" w:rsidRPr="000D4772" w:rsidRDefault="00BC0582">
      <w:pPr>
        <w:autoSpaceDE w:val="0"/>
        <w:autoSpaceDN w:val="0"/>
        <w:spacing w:before="70" w:after="0" w:line="271" w:lineRule="auto"/>
        <w:ind w:firstLine="180"/>
        <w:rPr>
          <w:lang w:val="ru-RU"/>
        </w:rPr>
      </w:pPr>
      <w:r w:rsidRPr="000D4772">
        <w:rPr>
          <w:rFonts w:ascii="Times New Roman" w:eastAsia="Times New Roman" w:hAnsi="Times New Roman"/>
          <w:color w:val="000000"/>
          <w:sz w:val="24"/>
          <w:lang w:val="ru-RU"/>
        </w:rPr>
        <w:t xml:space="preserve">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w:t>
      </w:r>
      <w:proofErr w:type="spellStart"/>
      <w:r w:rsidRPr="000D4772">
        <w:rPr>
          <w:rFonts w:ascii="Times New Roman" w:eastAsia="Times New Roman" w:hAnsi="Times New Roman"/>
          <w:color w:val="000000"/>
          <w:sz w:val="24"/>
          <w:lang w:val="ru-RU"/>
        </w:rPr>
        <w:t>метапредметные</w:t>
      </w:r>
      <w:proofErr w:type="spellEnd"/>
      <w:r w:rsidRPr="000D4772">
        <w:rPr>
          <w:rFonts w:ascii="Times New Roman" w:eastAsia="Times New Roman" w:hAnsi="Times New Roman"/>
          <w:color w:val="000000"/>
          <w:sz w:val="24"/>
          <w:lang w:val="ru-RU"/>
        </w:rPr>
        <w:t>, предметные.</w:t>
      </w:r>
    </w:p>
    <w:p w:rsidR="00687051" w:rsidRPr="000D4772" w:rsidRDefault="00BC0582">
      <w:pPr>
        <w:autoSpaceDE w:val="0"/>
        <w:autoSpaceDN w:val="0"/>
        <w:spacing w:before="262" w:after="0" w:line="230" w:lineRule="auto"/>
        <w:rPr>
          <w:lang w:val="ru-RU"/>
        </w:rPr>
      </w:pPr>
      <w:r w:rsidRPr="000D4772">
        <w:rPr>
          <w:rFonts w:ascii="Times New Roman" w:eastAsia="Times New Roman" w:hAnsi="Times New Roman"/>
          <w:b/>
          <w:color w:val="000000"/>
          <w:sz w:val="24"/>
          <w:lang w:val="ru-RU"/>
        </w:rPr>
        <w:t>ОБЩАЯ ХАРАКТЕРИСТИКА УЧЕБНОГО ПРЕДМЕТА «БИОЛОГИЯ»</w:t>
      </w:r>
    </w:p>
    <w:p w:rsidR="00687051" w:rsidRPr="000D4772" w:rsidRDefault="00BC0582">
      <w:pPr>
        <w:autoSpaceDE w:val="0"/>
        <w:autoSpaceDN w:val="0"/>
        <w:spacing w:before="166" w:after="0" w:line="271" w:lineRule="auto"/>
        <w:ind w:right="144" w:firstLine="180"/>
        <w:rPr>
          <w:lang w:val="ru-RU"/>
        </w:rPr>
      </w:pPr>
      <w:r w:rsidRPr="000D4772">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687051" w:rsidRPr="000D4772" w:rsidRDefault="00BC0582">
      <w:pPr>
        <w:autoSpaceDE w:val="0"/>
        <w:autoSpaceDN w:val="0"/>
        <w:spacing w:before="70" w:after="0" w:line="271" w:lineRule="auto"/>
        <w:ind w:firstLine="180"/>
        <w:rPr>
          <w:lang w:val="ru-RU"/>
        </w:rPr>
      </w:pPr>
      <w:r w:rsidRPr="000D4772">
        <w:rPr>
          <w:rFonts w:ascii="Times New Roman" w:eastAsia="Times New Roman" w:hAnsi="Times New Roman"/>
          <w:color w:val="000000"/>
          <w:sz w:val="24"/>
          <w:lang w:val="ru-RU"/>
        </w:rPr>
        <w:t xml:space="preserve">Биологическая подготовка обеспечивает понимание обучающимися научных принципов </w:t>
      </w:r>
      <w:r w:rsidRPr="000D4772">
        <w:rPr>
          <w:lang w:val="ru-RU"/>
        </w:rPr>
        <w:br/>
      </w:r>
      <w:r w:rsidRPr="000D4772">
        <w:rPr>
          <w:rFonts w:ascii="Times New Roman" w:eastAsia="Times New Roman" w:hAnsi="Times New Roman"/>
          <w:color w:val="000000"/>
          <w:sz w:val="24"/>
          <w:lang w:val="ru-RU"/>
        </w:rPr>
        <w:t>человеческой деятельности в природе, закладывает основы экологической культуры, здорового образа жизни.</w:t>
      </w:r>
    </w:p>
    <w:p w:rsidR="00687051" w:rsidRPr="000D4772" w:rsidRDefault="00BC0582">
      <w:pPr>
        <w:autoSpaceDE w:val="0"/>
        <w:autoSpaceDN w:val="0"/>
        <w:spacing w:before="262" w:after="0" w:line="230" w:lineRule="auto"/>
        <w:rPr>
          <w:lang w:val="ru-RU"/>
        </w:rPr>
      </w:pPr>
      <w:r w:rsidRPr="000D4772">
        <w:rPr>
          <w:rFonts w:ascii="Times New Roman" w:eastAsia="Times New Roman" w:hAnsi="Times New Roman"/>
          <w:b/>
          <w:color w:val="000000"/>
          <w:sz w:val="24"/>
          <w:lang w:val="ru-RU"/>
        </w:rPr>
        <w:t>ЦЕЛИ ИЗУЧЕНИЯ УЧЕБНОГО ПРЕДМЕТА «БИОЛОГИЯ»</w:t>
      </w:r>
    </w:p>
    <w:p w:rsidR="00687051" w:rsidRPr="000D4772" w:rsidRDefault="00BC0582">
      <w:pPr>
        <w:autoSpaceDE w:val="0"/>
        <w:autoSpaceDN w:val="0"/>
        <w:spacing w:before="166" w:after="0" w:line="230" w:lineRule="auto"/>
        <w:ind w:left="180"/>
        <w:rPr>
          <w:lang w:val="ru-RU"/>
        </w:rPr>
      </w:pPr>
      <w:r w:rsidRPr="000D4772">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rsidR="00687051" w:rsidRPr="000D4772" w:rsidRDefault="00BC0582">
      <w:pPr>
        <w:autoSpaceDE w:val="0"/>
        <w:autoSpaceDN w:val="0"/>
        <w:spacing w:before="178" w:after="0" w:line="262" w:lineRule="auto"/>
        <w:ind w:left="420" w:right="288"/>
        <w:rPr>
          <w:lang w:val="ru-RU"/>
        </w:rPr>
      </w:pPr>
      <w:r w:rsidRPr="000D4772">
        <w:rPr>
          <w:rFonts w:ascii="Times New Roman" w:eastAsia="Times New Roman" w:hAnsi="Times New Roman"/>
          <w:color w:val="000000"/>
          <w:sz w:val="24"/>
          <w:lang w:val="ru-RU"/>
        </w:rPr>
        <w:t xml:space="preserve">—  формирование системы знаний о признаках и процессах жизнедеятельности биологических систем разного уровня организации; </w:t>
      </w:r>
    </w:p>
    <w:p w:rsidR="00687051" w:rsidRPr="000D4772" w:rsidRDefault="00BC0582">
      <w:pPr>
        <w:autoSpaceDE w:val="0"/>
        <w:autoSpaceDN w:val="0"/>
        <w:spacing w:before="192" w:after="0" w:line="262" w:lineRule="auto"/>
        <w:ind w:left="420" w:right="576"/>
        <w:rPr>
          <w:lang w:val="ru-RU"/>
        </w:rPr>
      </w:pPr>
      <w:r w:rsidRPr="000D4772">
        <w:rPr>
          <w:rFonts w:ascii="Times New Roman" w:eastAsia="Times New Roman" w:hAnsi="Times New Roman"/>
          <w:color w:val="000000"/>
          <w:sz w:val="24"/>
          <w:lang w:val="ru-RU"/>
        </w:rPr>
        <w:t xml:space="preserve">—  формирование системы знаний об особенностях строения, жизнедеятельности организма человека, условиях сохранения его здоровья; </w:t>
      </w:r>
    </w:p>
    <w:p w:rsidR="00687051" w:rsidRPr="000D4772" w:rsidRDefault="00BC0582">
      <w:pPr>
        <w:autoSpaceDE w:val="0"/>
        <w:autoSpaceDN w:val="0"/>
        <w:spacing w:before="190" w:after="0" w:line="262" w:lineRule="auto"/>
        <w:ind w:left="420" w:right="144"/>
        <w:rPr>
          <w:lang w:val="ru-RU"/>
        </w:rPr>
      </w:pPr>
      <w:r w:rsidRPr="000D4772">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rsidR="00687051" w:rsidRPr="000D4772" w:rsidRDefault="00BC0582">
      <w:pPr>
        <w:autoSpaceDE w:val="0"/>
        <w:autoSpaceDN w:val="0"/>
        <w:spacing w:before="190" w:after="0" w:line="271" w:lineRule="auto"/>
        <w:ind w:left="420" w:right="576"/>
        <w:rPr>
          <w:lang w:val="ru-RU"/>
        </w:rPr>
      </w:pPr>
      <w:r w:rsidRPr="000D4772">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87051" w:rsidRPr="000D4772" w:rsidRDefault="00BC0582">
      <w:pPr>
        <w:autoSpaceDE w:val="0"/>
        <w:autoSpaceDN w:val="0"/>
        <w:spacing w:before="190" w:after="0" w:line="271" w:lineRule="auto"/>
        <w:ind w:left="420" w:right="576"/>
        <w:rPr>
          <w:lang w:val="ru-RU"/>
        </w:rPr>
      </w:pPr>
      <w:r w:rsidRPr="000D4772">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87051" w:rsidRPr="000D4772" w:rsidRDefault="00BC0582">
      <w:pPr>
        <w:autoSpaceDE w:val="0"/>
        <w:autoSpaceDN w:val="0"/>
        <w:spacing w:before="190" w:after="0" w:line="262" w:lineRule="auto"/>
        <w:ind w:left="420" w:right="144"/>
        <w:rPr>
          <w:lang w:val="ru-RU"/>
        </w:rPr>
      </w:pPr>
      <w:r w:rsidRPr="000D4772">
        <w:rPr>
          <w:rFonts w:ascii="Times New Roman" w:eastAsia="Times New Roman" w:hAnsi="Times New Roman"/>
          <w:color w:val="000000"/>
          <w:sz w:val="24"/>
          <w:lang w:val="ru-RU"/>
        </w:rPr>
        <w:t xml:space="preserve">—  формирование экологической культуры в целях сохранения собственного здоровья и охраны окружающей среды. </w:t>
      </w:r>
    </w:p>
    <w:p w:rsidR="00687051" w:rsidRPr="000D4772" w:rsidRDefault="00BC0582">
      <w:pPr>
        <w:autoSpaceDE w:val="0"/>
        <w:autoSpaceDN w:val="0"/>
        <w:spacing w:before="178" w:after="0" w:line="230" w:lineRule="auto"/>
        <w:ind w:left="180"/>
        <w:rPr>
          <w:lang w:val="ru-RU"/>
        </w:rPr>
      </w:pPr>
      <w:r w:rsidRPr="000D4772">
        <w:rPr>
          <w:rFonts w:ascii="Times New Roman" w:eastAsia="Times New Roman" w:hAnsi="Times New Roman"/>
          <w:color w:val="000000"/>
          <w:sz w:val="24"/>
          <w:lang w:val="ru-RU"/>
        </w:rPr>
        <w:t xml:space="preserve">Достижение целей обеспечивается решением следующих ЗАДАЧ: </w:t>
      </w:r>
    </w:p>
    <w:p w:rsidR="00687051" w:rsidRPr="000D4772" w:rsidRDefault="00687051">
      <w:pPr>
        <w:rPr>
          <w:lang w:val="ru-RU"/>
        </w:rPr>
        <w:sectPr w:rsidR="00687051" w:rsidRPr="000D4772">
          <w:pgSz w:w="11900" w:h="16840"/>
          <w:pgMar w:top="358" w:right="650" w:bottom="296" w:left="666" w:header="720" w:footer="720" w:gutter="0"/>
          <w:cols w:space="720" w:equalWidth="0">
            <w:col w:w="10584" w:space="0"/>
          </w:cols>
          <w:docGrid w:linePitch="360"/>
        </w:sectPr>
      </w:pPr>
    </w:p>
    <w:p w:rsidR="00687051" w:rsidRPr="000D4772" w:rsidRDefault="00687051">
      <w:pPr>
        <w:autoSpaceDE w:val="0"/>
        <w:autoSpaceDN w:val="0"/>
        <w:spacing w:after="144" w:line="220" w:lineRule="exact"/>
        <w:rPr>
          <w:lang w:val="ru-RU"/>
        </w:rPr>
      </w:pPr>
    </w:p>
    <w:p w:rsidR="00687051" w:rsidRPr="000D4772" w:rsidRDefault="00BC0582">
      <w:pPr>
        <w:autoSpaceDE w:val="0"/>
        <w:autoSpaceDN w:val="0"/>
        <w:spacing w:after="0" w:line="271" w:lineRule="auto"/>
        <w:ind w:left="420"/>
        <w:rPr>
          <w:lang w:val="ru-RU"/>
        </w:rPr>
      </w:pPr>
      <w:r w:rsidRPr="000D4772">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0D4772">
        <w:rPr>
          <w:lang w:val="ru-RU"/>
        </w:rPr>
        <w:br/>
      </w:r>
      <w:r w:rsidRPr="000D4772">
        <w:rPr>
          <w:rFonts w:ascii="Times New Roman" w:eastAsia="Times New Roman" w:hAnsi="Times New Roman"/>
          <w:color w:val="000000"/>
          <w:sz w:val="24"/>
          <w:lang w:val="ru-RU"/>
        </w:rPr>
        <w:t xml:space="preserve">жизнедеятельности и </w:t>
      </w:r>
      <w:proofErr w:type="spellStart"/>
      <w:r w:rsidRPr="000D4772">
        <w:rPr>
          <w:rFonts w:ascii="Times New Roman" w:eastAsia="Times New Roman" w:hAnsi="Times New Roman"/>
          <w:color w:val="000000"/>
          <w:sz w:val="24"/>
          <w:lang w:val="ru-RU"/>
        </w:rPr>
        <w:t>средообразующей</w:t>
      </w:r>
      <w:proofErr w:type="spellEnd"/>
      <w:r w:rsidRPr="000D4772">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 </w:t>
      </w:r>
    </w:p>
    <w:p w:rsidR="00687051" w:rsidRPr="000D4772" w:rsidRDefault="00BC0582">
      <w:pPr>
        <w:autoSpaceDE w:val="0"/>
        <w:autoSpaceDN w:val="0"/>
        <w:spacing w:before="190" w:after="0" w:line="262" w:lineRule="auto"/>
        <w:ind w:left="420" w:right="1296"/>
        <w:rPr>
          <w:lang w:val="ru-RU"/>
        </w:rPr>
      </w:pPr>
      <w:r w:rsidRPr="000D4772">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87051" w:rsidRPr="000D4772" w:rsidRDefault="00BC0582">
      <w:pPr>
        <w:autoSpaceDE w:val="0"/>
        <w:autoSpaceDN w:val="0"/>
        <w:spacing w:before="190" w:after="0" w:line="262" w:lineRule="auto"/>
        <w:ind w:left="420" w:right="864"/>
        <w:rPr>
          <w:lang w:val="ru-RU"/>
        </w:rPr>
      </w:pPr>
      <w:r w:rsidRPr="000D4772">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87051" w:rsidRPr="000D4772" w:rsidRDefault="00BC0582">
      <w:pPr>
        <w:autoSpaceDE w:val="0"/>
        <w:autoSpaceDN w:val="0"/>
        <w:spacing w:before="190" w:after="0" w:line="262" w:lineRule="auto"/>
        <w:ind w:left="420" w:right="864"/>
        <w:rPr>
          <w:lang w:val="ru-RU"/>
        </w:rPr>
      </w:pPr>
      <w:r w:rsidRPr="000D4772">
        <w:rPr>
          <w:rFonts w:ascii="Times New Roman" w:eastAsia="Times New Roman" w:hAnsi="Times New Roman"/>
          <w:color w:val="000000"/>
          <w:sz w:val="24"/>
          <w:lang w:val="ru-RU"/>
        </w:rPr>
        <w:t>—  воспитание биологически и экологически грамотной личности, готовой к сохранению собственного здоровья и охраны окружающей среды.</w:t>
      </w:r>
    </w:p>
    <w:p w:rsidR="00687051" w:rsidRPr="000D4772" w:rsidRDefault="00BC0582">
      <w:pPr>
        <w:autoSpaceDE w:val="0"/>
        <w:autoSpaceDN w:val="0"/>
        <w:spacing w:before="492" w:after="0" w:line="230" w:lineRule="auto"/>
        <w:rPr>
          <w:lang w:val="ru-RU"/>
        </w:rPr>
      </w:pPr>
      <w:r w:rsidRPr="000D4772">
        <w:rPr>
          <w:rFonts w:ascii="Times New Roman" w:eastAsia="Times New Roman" w:hAnsi="Times New Roman"/>
          <w:b/>
          <w:color w:val="000000"/>
          <w:sz w:val="24"/>
          <w:lang w:val="ru-RU"/>
        </w:rPr>
        <w:t>МЕСТО УЧЕБНОГО ПРЕДМЕТА «БИОЛОГИЯ» В УЧЕБНОМ ПЛАНЕ</w:t>
      </w:r>
    </w:p>
    <w:p w:rsidR="00687051" w:rsidRPr="000D4772" w:rsidRDefault="00BC0582">
      <w:pPr>
        <w:autoSpaceDE w:val="0"/>
        <w:autoSpaceDN w:val="0"/>
        <w:spacing w:before="166" w:after="0" w:line="271" w:lineRule="auto"/>
        <w:ind w:right="432" w:firstLine="180"/>
        <w:rPr>
          <w:lang w:val="ru-RU"/>
        </w:rPr>
      </w:pPr>
      <w:r w:rsidRPr="000D4772">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6F5FD9" w:rsidRDefault="006F5FD9">
      <w:pPr>
        <w:rPr>
          <w:lang w:val="ru-RU"/>
        </w:rPr>
      </w:pPr>
      <w:bookmarkStart w:id="0" w:name="_GoBack"/>
      <w:bookmarkEnd w:id="0"/>
    </w:p>
    <w:p w:rsidR="006F5FD9" w:rsidRPr="006F5FD9" w:rsidRDefault="006F5FD9" w:rsidP="006F5FD9">
      <w:pPr>
        <w:suppressAutoHyphens/>
        <w:ind w:firstLine="567"/>
        <w:jc w:val="both"/>
        <w:rPr>
          <w:rFonts w:ascii="Times New Roman" w:hAnsi="Times New Roman" w:cs="Times New Roman"/>
          <w:sz w:val="24"/>
          <w:szCs w:val="24"/>
          <w:lang w:val="ru-RU"/>
        </w:rPr>
      </w:pPr>
      <w:r w:rsidRPr="006F5FD9">
        <w:rPr>
          <w:rFonts w:ascii="Times New Roman" w:hAnsi="Times New Roman" w:cs="Times New Roman"/>
          <w:sz w:val="24"/>
          <w:szCs w:val="24"/>
          <w:lang w:val="ru-RU"/>
        </w:rPr>
        <w:t xml:space="preserve">Также на уроках </w:t>
      </w:r>
      <w:r w:rsidRPr="006F5FD9">
        <w:rPr>
          <w:rFonts w:ascii="Times New Roman" w:hAnsi="Times New Roman"/>
          <w:color w:val="000000"/>
          <w:sz w:val="24"/>
          <w:szCs w:val="24"/>
          <w:lang w:val="ru-RU"/>
        </w:rPr>
        <w:t>биологии используются</w:t>
      </w:r>
      <w:r w:rsidRPr="006F5FD9">
        <w:rPr>
          <w:rFonts w:ascii="Times New Roman" w:hAnsi="Times New Roman" w:cs="Times New Roman"/>
          <w:sz w:val="24"/>
          <w:szCs w:val="24"/>
          <w:lang w:val="ru-RU"/>
        </w:rPr>
        <w:t xml:space="preserve"> ресурсы Центра образования цифрового и гуманитарного профилей «Точка роста».</w:t>
      </w:r>
    </w:p>
    <w:p w:rsidR="006F5FD9" w:rsidRPr="000D4772" w:rsidRDefault="006F5FD9">
      <w:pPr>
        <w:rPr>
          <w:lang w:val="ru-RU"/>
        </w:rPr>
        <w:sectPr w:rsidR="006F5FD9" w:rsidRPr="000D4772">
          <w:pgSz w:w="11900" w:h="16840"/>
          <w:pgMar w:top="364" w:right="744" w:bottom="1440" w:left="666" w:header="720" w:footer="720" w:gutter="0"/>
          <w:cols w:space="720" w:equalWidth="0">
            <w:col w:w="10490" w:space="0"/>
          </w:cols>
          <w:docGrid w:linePitch="360"/>
        </w:sectPr>
      </w:pPr>
    </w:p>
    <w:p w:rsidR="00687051" w:rsidRPr="000D4772" w:rsidRDefault="00687051">
      <w:pPr>
        <w:autoSpaceDE w:val="0"/>
        <w:autoSpaceDN w:val="0"/>
        <w:spacing w:after="78"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b/>
          <w:color w:val="000000"/>
          <w:sz w:val="24"/>
          <w:lang w:val="ru-RU"/>
        </w:rPr>
        <w:t xml:space="preserve">СОДЕРЖАНИЕ УЧЕБНОГО ПРЕДМЕТА </w:t>
      </w:r>
    </w:p>
    <w:p w:rsidR="00687051" w:rsidRPr="000D4772" w:rsidRDefault="00BC0582">
      <w:pPr>
        <w:autoSpaceDE w:val="0"/>
        <w:autoSpaceDN w:val="0"/>
        <w:spacing w:before="346" w:after="0" w:line="262" w:lineRule="auto"/>
        <w:ind w:left="180"/>
        <w:rPr>
          <w:lang w:val="ru-RU"/>
        </w:rPr>
      </w:pPr>
      <w:r w:rsidRPr="000D4772">
        <w:rPr>
          <w:rFonts w:ascii="Times New Roman" w:eastAsia="Times New Roman" w:hAnsi="Times New Roman"/>
          <w:b/>
          <w:color w:val="000000"/>
          <w:sz w:val="24"/>
          <w:lang w:val="ru-RU"/>
        </w:rPr>
        <w:t xml:space="preserve">1. Биология — наука о живой природе </w:t>
      </w:r>
      <w:r w:rsidRPr="000D4772">
        <w:rPr>
          <w:lang w:val="ru-RU"/>
        </w:rPr>
        <w:br/>
      </w:r>
      <w:r w:rsidRPr="000D4772">
        <w:rPr>
          <w:rFonts w:ascii="Times New Roman" w:eastAsia="Times New Roman" w:hAnsi="Times New Roman"/>
          <w:color w:val="000000"/>
          <w:sz w:val="24"/>
          <w:lang w:val="ru-RU"/>
        </w:rPr>
        <w:t>Понятие о жизни. Признаки живого (клеточное строение, питание, дыхание, выделение, рост и др.).</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Объекты живой и неживой природы, их сравнение. Живая и неживая природа — единое целое.</w:t>
      </w:r>
    </w:p>
    <w:p w:rsidR="00687051" w:rsidRPr="000D4772" w:rsidRDefault="00BC0582">
      <w:pPr>
        <w:autoSpaceDE w:val="0"/>
        <w:autoSpaceDN w:val="0"/>
        <w:spacing w:before="70" w:after="0" w:line="281" w:lineRule="auto"/>
        <w:ind w:right="576" w:firstLine="180"/>
        <w:rPr>
          <w:lang w:val="ru-RU"/>
        </w:rPr>
      </w:pPr>
      <w:r w:rsidRPr="000D4772">
        <w:rPr>
          <w:rFonts w:ascii="Times New Roman" w:eastAsia="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687051" w:rsidRPr="000D4772" w:rsidRDefault="00BC0582">
      <w:pPr>
        <w:tabs>
          <w:tab w:val="left" w:pos="180"/>
        </w:tabs>
        <w:autoSpaceDE w:val="0"/>
        <w:autoSpaceDN w:val="0"/>
        <w:spacing w:before="72" w:after="0" w:line="262" w:lineRule="auto"/>
        <w:ind w:right="864"/>
        <w:rPr>
          <w:lang w:val="ru-RU"/>
        </w:rPr>
      </w:pPr>
      <w:r w:rsidRPr="000D4772">
        <w:rPr>
          <w:lang w:val="ru-RU"/>
        </w:rPr>
        <w:tab/>
      </w:r>
      <w:r w:rsidRPr="000D4772">
        <w:rPr>
          <w:rFonts w:ascii="Times New Roman" w:eastAsia="Times New Roman" w:hAnsi="Times New Roman"/>
          <w:color w:val="000000"/>
          <w:sz w:val="24"/>
          <w:lang w:val="ru-RU"/>
        </w:rPr>
        <w:t>Кабинет биологии. Правила поведения и работы в кабинете с биологическими приборами и инструментами.</w:t>
      </w:r>
    </w:p>
    <w:p w:rsidR="00687051" w:rsidRPr="000D4772" w:rsidRDefault="00BC0582">
      <w:pPr>
        <w:tabs>
          <w:tab w:val="left" w:pos="180"/>
        </w:tabs>
        <w:autoSpaceDE w:val="0"/>
        <w:autoSpaceDN w:val="0"/>
        <w:spacing w:before="70" w:after="0" w:line="262" w:lineRule="auto"/>
        <w:rPr>
          <w:lang w:val="ru-RU"/>
        </w:rPr>
      </w:pPr>
      <w:r w:rsidRPr="000D4772">
        <w:rPr>
          <w:lang w:val="ru-RU"/>
        </w:rPr>
        <w:tab/>
      </w:r>
      <w:r w:rsidRPr="000D4772">
        <w:rPr>
          <w:rFonts w:ascii="Times New Roman" w:eastAsia="Times New Roman" w:hAnsi="Times New Roman"/>
          <w:color w:val="000000"/>
          <w:sz w:val="24"/>
          <w:lang w:val="ru-RU"/>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0D4772">
        <w:rPr>
          <w:rFonts w:ascii="Times New Roman" w:eastAsia="Times New Roman" w:hAnsi="Times New Roman"/>
          <w:color w:val="000000"/>
          <w:sz w:val="24"/>
          <w:lang w:val="ru-RU"/>
        </w:rPr>
        <w:t>научнопопулярная</w:t>
      </w:r>
      <w:proofErr w:type="spellEnd"/>
      <w:r w:rsidRPr="000D4772">
        <w:rPr>
          <w:rFonts w:ascii="Times New Roman" w:eastAsia="Times New Roman" w:hAnsi="Times New Roman"/>
          <w:color w:val="000000"/>
          <w:sz w:val="24"/>
          <w:lang w:val="ru-RU"/>
        </w:rPr>
        <w:t xml:space="preserve"> литература, справочники, Интернет).</w:t>
      </w:r>
    </w:p>
    <w:p w:rsidR="00687051" w:rsidRPr="000D4772" w:rsidRDefault="00BC0582">
      <w:pPr>
        <w:tabs>
          <w:tab w:val="left" w:pos="180"/>
        </w:tabs>
        <w:autoSpaceDE w:val="0"/>
        <w:autoSpaceDN w:val="0"/>
        <w:spacing w:before="190" w:after="0"/>
        <w:ind w:right="720"/>
        <w:rPr>
          <w:lang w:val="ru-RU"/>
        </w:rPr>
      </w:pPr>
      <w:r w:rsidRPr="000D4772">
        <w:rPr>
          <w:lang w:val="ru-RU"/>
        </w:rPr>
        <w:tab/>
      </w:r>
      <w:r w:rsidRPr="000D4772">
        <w:rPr>
          <w:rFonts w:ascii="Times New Roman" w:eastAsia="Times New Roman" w:hAnsi="Times New Roman"/>
          <w:b/>
          <w:color w:val="000000"/>
          <w:sz w:val="24"/>
          <w:lang w:val="ru-RU"/>
        </w:rPr>
        <w:t xml:space="preserve">2. Методы изучения живой природы </w:t>
      </w:r>
      <w:r w:rsidRPr="000D4772">
        <w:rPr>
          <w:lang w:val="ru-RU"/>
        </w:rPr>
        <w:br/>
      </w:r>
      <w:r w:rsidRPr="000D4772">
        <w:rPr>
          <w:lang w:val="ru-RU"/>
        </w:rPr>
        <w:tab/>
      </w:r>
      <w:r w:rsidRPr="000D4772">
        <w:rPr>
          <w:rFonts w:ascii="Times New Roman" w:eastAsia="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687051" w:rsidRPr="000D4772" w:rsidRDefault="00BC0582">
      <w:pPr>
        <w:autoSpaceDE w:val="0"/>
        <w:autoSpaceDN w:val="0"/>
        <w:spacing w:before="70" w:after="0" w:line="271" w:lineRule="auto"/>
        <w:ind w:right="864" w:firstLine="180"/>
        <w:rPr>
          <w:lang w:val="ru-RU"/>
        </w:rPr>
      </w:pPr>
      <w:r w:rsidRPr="000D4772">
        <w:rPr>
          <w:rFonts w:ascii="Times New Roman" w:eastAsia="Times New Roman" w:hAnsi="Times New Roman"/>
          <w:color w:val="000000"/>
          <w:sz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687051" w:rsidRPr="000D4772" w:rsidRDefault="00BC0582">
      <w:pPr>
        <w:autoSpaceDE w:val="0"/>
        <w:autoSpaceDN w:val="0"/>
        <w:spacing w:before="70" w:after="0" w:line="271" w:lineRule="auto"/>
        <w:ind w:right="576" w:firstLine="180"/>
        <w:rPr>
          <w:lang w:val="ru-RU"/>
        </w:rPr>
      </w:pPr>
      <w:r w:rsidRPr="000D4772">
        <w:rPr>
          <w:rFonts w:ascii="Times New Roman" w:eastAsia="Times New Roman" w:hAnsi="Times New Roman"/>
          <w:i/>
          <w:color w:val="000000"/>
          <w:sz w:val="24"/>
          <w:lang w:val="ru-RU"/>
        </w:rPr>
        <w:t xml:space="preserve">Лабораторные и практические работы </w:t>
      </w:r>
      <w:r w:rsidRPr="000D4772">
        <w:rPr>
          <w:lang w:val="ru-RU"/>
        </w:rPr>
        <w:br/>
      </w:r>
      <w:r w:rsidRPr="000D4772">
        <w:rPr>
          <w:rFonts w:ascii="Times New Roman" w:eastAsia="Times New Roman" w:hAnsi="Times New Roman"/>
          <w:color w:val="000000"/>
          <w:sz w:val="24"/>
          <w:lang w:val="ru-RU"/>
        </w:rPr>
        <w:t>1. Изучение лабораторного оборудования: термометры, весы, чашки Петри, пробирки, мензурки. Правила работы с оборудованием в школьном кабинете.</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2. Ознакомление с устройством лупы, светового микроскопа, правила работы с ними.</w:t>
      </w:r>
    </w:p>
    <w:p w:rsidR="00687051" w:rsidRPr="000D4772" w:rsidRDefault="00BC0582">
      <w:pPr>
        <w:autoSpaceDE w:val="0"/>
        <w:autoSpaceDN w:val="0"/>
        <w:spacing w:before="70" w:after="0" w:line="262" w:lineRule="auto"/>
        <w:rPr>
          <w:lang w:val="ru-RU"/>
        </w:rPr>
      </w:pPr>
      <w:r w:rsidRPr="000D4772">
        <w:rPr>
          <w:rFonts w:ascii="Times New Roman" w:eastAsia="Times New Roman" w:hAnsi="Times New Roman"/>
          <w:color w:val="000000"/>
          <w:sz w:val="24"/>
          <w:lang w:val="ru-RU"/>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87051" w:rsidRPr="000D4772" w:rsidRDefault="00BC0582">
      <w:pPr>
        <w:autoSpaceDE w:val="0"/>
        <w:autoSpaceDN w:val="0"/>
        <w:spacing w:before="70" w:after="0" w:line="262" w:lineRule="auto"/>
        <w:ind w:left="180" w:right="1872"/>
        <w:rPr>
          <w:lang w:val="ru-RU"/>
        </w:rPr>
      </w:pPr>
      <w:r w:rsidRPr="000D4772">
        <w:rPr>
          <w:rFonts w:ascii="Times New Roman" w:eastAsia="Times New Roman" w:hAnsi="Times New Roman"/>
          <w:i/>
          <w:color w:val="000000"/>
          <w:sz w:val="24"/>
          <w:lang w:val="ru-RU"/>
        </w:rPr>
        <w:t xml:space="preserve">Экскурсии или </w:t>
      </w:r>
      <w:proofErr w:type="spellStart"/>
      <w:r w:rsidRPr="000D4772">
        <w:rPr>
          <w:rFonts w:ascii="Times New Roman" w:eastAsia="Times New Roman" w:hAnsi="Times New Roman"/>
          <w:i/>
          <w:color w:val="000000"/>
          <w:sz w:val="24"/>
          <w:lang w:val="ru-RU"/>
        </w:rPr>
        <w:t>видеоэкскурсии</w:t>
      </w:r>
      <w:proofErr w:type="spellEnd"/>
      <w:r w:rsidRPr="000D4772">
        <w:rPr>
          <w:rFonts w:ascii="Times New Roman" w:eastAsia="Times New Roman" w:hAnsi="Times New Roman"/>
          <w:i/>
          <w:color w:val="000000"/>
          <w:sz w:val="24"/>
          <w:lang w:val="ru-RU"/>
        </w:rPr>
        <w:t xml:space="preserve"> </w:t>
      </w:r>
      <w:r w:rsidRPr="000D4772">
        <w:rPr>
          <w:lang w:val="ru-RU"/>
        </w:rPr>
        <w:br/>
      </w:r>
      <w:r w:rsidRPr="000D4772">
        <w:rPr>
          <w:rFonts w:ascii="Times New Roman" w:eastAsia="Times New Roman" w:hAnsi="Times New Roman"/>
          <w:color w:val="000000"/>
          <w:sz w:val="24"/>
          <w:lang w:val="ru-RU"/>
        </w:rPr>
        <w:t>Овладение методами изучения живой природы — наблюдением и экспериментом.</w:t>
      </w:r>
    </w:p>
    <w:p w:rsidR="00687051" w:rsidRPr="000D4772" w:rsidRDefault="00BC0582">
      <w:pPr>
        <w:autoSpaceDE w:val="0"/>
        <w:autoSpaceDN w:val="0"/>
        <w:spacing w:before="190" w:after="0" w:line="262" w:lineRule="auto"/>
        <w:ind w:left="180" w:right="4464"/>
        <w:rPr>
          <w:lang w:val="ru-RU"/>
        </w:rPr>
      </w:pPr>
      <w:r w:rsidRPr="000D4772">
        <w:rPr>
          <w:rFonts w:ascii="Times New Roman" w:eastAsia="Times New Roman" w:hAnsi="Times New Roman"/>
          <w:b/>
          <w:color w:val="000000"/>
          <w:sz w:val="24"/>
          <w:lang w:val="ru-RU"/>
        </w:rPr>
        <w:t xml:space="preserve">3. Организмы — тела живой природы </w:t>
      </w:r>
      <w:r w:rsidRPr="000D4772">
        <w:rPr>
          <w:lang w:val="ru-RU"/>
        </w:rPr>
        <w:br/>
      </w:r>
      <w:r w:rsidRPr="000D4772">
        <w:rPr>
          <w:rFonts w:ascii="Times New Roman" w:eastAsia="Times New Roman" w:hAnsi="Times New Roman"/>
          <w:color w:val="000000"/>
          <w:sz w:val="24"/>
          <w:lang w:val="ru-RU"/>
        </w:rPr>
        <w:t>Понятие об организме. Доядерные и ядерные организмы.</w:t>
      </w:r>
    </w:p>
    <w:p w:rsidR="00687051" w:rsidRPr="000D4772" w:rsidRDefault="00BC0582">
      <w:pPr>
        <w:autoSpaceDE w:val="0"/>
        <w:autoSpaceDN w:val="0"/>
        <w:spacing w:before="72" w:after="0" w:line="271" w:lineRule="auto"/>
        <w:ind w:right="432" w:firstLine="180"/>
        <w:rPr>
          <w:lang w:val="ru-RU"/>
        </w:rPr>
      </w:pPr>
      <w:r w:rsidRPr="000D4772">
        <w:rPr>
          <w:rFonts w:ascii="Times New Roman" w:eastAsia="Times New Roman" w:hAnsi="Times New Roman"/>
          <w:color w:val="000000"/>
          <w:sz w:val="24"/>
          <w:lang w:val="ru-RU"/>
        </w:rP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687051" w:rsidRPr="000D4772" w:rsidRDefault="00BC0582">
      <w:pPr>
        <w:autoSpaceDE w:val="0"/>
        <w:autoSpaceDN w:val="0"/>
        <w:spacing w:before="70" w:after="0" w:line="230" w:lineRule="auto"/>
        <w:ind w:left="180"/>
        <w:rPr>
          <w:lang w:val="ru-RU"/>
        </w:rPr>
      </w:pPr>
      <w:r w:rsidRPr="000D4772">
        <w:rPr>
          <w:rFonts w:ascii="Times New Roman" w:eastAsia="Times New Roman" w:hAnsi="Times New Roman"/>
          <w:color w:val="000000"/>
          <w:sz w:val="24"/>
          <w:lang w:val="ru-RU"/>
        </w:rPr>
        <w:t>Одноклеточные и многоклеточные организмы. Клетки, ткани, органы, системы органов.</w:t>
      </w:r>
    </w:p>
    <w:p w:rsidR="00687051" w:rsidRPr="000D4772" w:rsidRDefault="00BC0582">
      <w:pPr>
        <w:tabs>
          <w:tab w:val="left" w:pos="180"/>
        </w:tabs>
        <w:autoSpaceDE w:val="0"/>
        <w:autoSpaceDN w:val="0"/>
        <w:spacing w:before="70" w:after="0" w:line="262" w:lineRule="auto"/>
        <w:rPr>
          <w:lang w:val="ru-RU"/>
        </w:rPr>
      </w:pPr>
      <w:r w:rsidRPr="000D4772">
        <w:rPr>
          <w:lang w:val="ru-RU"/>
        </w:rPr>
        <w:tab/>
      </w:r>
      <w:r w:rsidRPr="000D4772">
        <w:rPr>
          <w:rFonts w:ascii="Times New Roman" w:eastAsia="Times New Roman" w:hAnsi="Times New Roman"/>
          <w:color w:val="000000"/>
          <w:sz w:val="24"/>
          <w:lang w:val="ru-RU"/>
        </w:rPr>
        <w:t>Жизнедеятельность организмов. Особенности строения и процессов жизнедеятельности у растений, животных, бактерий и грибов.</w:t>
      </w:r>
    </w:p>
    <w:p w:rsidR="00687051" w:rsidRPr="000D4772" w:rsidRDefault="00BC0582">
      <w:pPr>
        <w:tabs>
          <w:tab w:val="left" w:pos="180"/>
        </w:tabs>
        <w:autoSpaceDE w:val="0"/>
        <w:autoSpaceDN w:val="0"/>
        <w:spacing w:before="70" w:after="0" w:line="262" w:lineRule="auto"/>
        <w:ind w:right="1296"/>
        <w:rPr>
          <w:lang w:val="ru-RU"/>
        </w:rPr>
      </w:pPr>
      <w:r w:rsidRPr="000D4772">
        <w:rPr>
          <w:lang w:val="ru-RU"/>
        </w:rPr>
        <w:tab/>
      </w:r>
      <w:r w:rsidRPr="000D4772">
        <w:rPr>
          <w:rFonts w:ascii="Times New Roman" w:eastAsia="Times New Roman" w:hAnsi="Times New Roman"/>
          <w:color w:val="000000"/>
          <w:sz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87051" w:rsidRPr="000D4772" w:rsidRDefault="00BC0582">
      <w:pPr>
        <w:autoSpaceDE w:val="0"/>
        <w:autoSpaceDN w:val="0"/>
        <w:spacing w:before="70" w:after="0" w:line="271" w:lineRule="auto"/>
        <w:ind w:firstLine="180"/>
        <w:rPr>
          <w:lang w:val="ru-RU"/>
        </w:rPr>
      </w:pPr>
      <w:r w:rsidRPr="000D4772">
        <w:rPr>
          <w:rFonts w:ascii="Times New Roman" w:eastAsia="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87051" w:rsidRPr="000D4772" w:rsidRDefault="00BC0582">
      <w:pPr>
        <w:autoSpaceDE w:val="0"/>
        <w:autoSpaceDN w:val="0"/>
        <w:spacing w:before="70" w:after="0" w:line="271" w:lineRule="auto"/>
        <w:ind w:right="720" w:firstLine="180"/>
        <w:rPr>
          <w:lang w:val="ru-RU"/>
        </w:rPr>
      </w:pPr>
      <w:r w:rsidRPr="000D4772">
        <w:rPr>
          <w:rFonts w:ascii="Times New Roman" w:eastAsia="Times New Roman" w:hAnsi="Times New Roman"/>
          <w:i/>
          <w:color w:val="000000"/>
          <w:sz w:val="24"/>
          <w:lang w:val="ru-RU"/>
        </w:rPr>
        <w:t xml:space="preserve">Лабораторные и практические работы </w:t>
      </w:r>
      <w:r w:rsidRPr="000D4772">
        <w:rPr>
          <w:lang w:val="ru-RU"/>
        </w:rPr>
        <w:br/>
      </w:r>
      <w:r w:rsidRPr="000D4772">
        <w:rPr>
          <w:rFonts w:ascii="Times New Roman" w:eastAsia="Times New Roman" w:hAnsi="Times New Roman"/>
          <w:color w:val="000000"/>
          <w:sz w:val="24"/>
          <w:lang w:val="ru-RU"/>
        </w:rPr>
        <w:t>1. Изучение клеток кожицы чешуи лука под лупой и микроскопом (на примере самостоятельно приготовленного микропрепарата).</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2. Ознакомление с принципами систематики организмов.</w:t>
      </w:r>
    </w:p>
    <w:p w:rsidR="00687051" w:rsidRPr="000D4772" w:rsidRDefault="00687051">
      <w:pPr>
        <w:rPr>
          <w:lang w:val="ru-RU"/>
        </w:rPr>
        <w:sectPr w:rsidR="00687051" w:rsidRPr="000D4772">
          <w:pgSz w:w="11900" w:h="16840"/>
          <w:pgMar w:top="298" w:right="650" w:bottom="338" w:left="666" w:header="720" w:footer="720" w:gutter="0"/>
          <w:cols w:space="720" w:equalWidth="0">
            <w:col w:w="10584" w:space="0"/>
          </w:cols>
          <w:docGrid w:linePitch="360"/>
        </w:sectPr>
      </w:pPr>
    </w:p>
    <w:p w:rsidR="00687051" w:rsidRPr="000D4772" w:rsidRDefault="00687051">
      <w:pPr>
        <w:autoSpaceDE w:val="0"/>
        <w:autoSpaceDN w:val="0"/>
        <w:spacing w:after="66"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color w:val="000000"/>
          <w:sz w:val="24"/>
          <w:lang w:val="ru-RU"/>
        </w:rPr>
        <w:t>3. Наблюдение за потреблением воды растением.</w:t>
      </w:r>
    </w:p>
    <w:p w:rsidR="00687051" w:rsidRPr="000D4772" w:rsidRDefault="00BC0582">
      <w:pPr>
        <w:tabs>
          <w:tab w:val="left" w:pos="180"/>
        </w:tabs>
        <w:autoSpaceDE w:val="0"/>
        <w:autoSpaceDN w:val="0"/>
        <w:spacing w:before="190" w:after="0"/>
        <w:ind w:right="144"/>
        <w:rPr>
          <w:lang w:val="ru-RU"/>
        </w:rPr>
      </w:pPr>
      <w:r w:rsidRPr="000D4772">
        <w:rPr>
          <w:lang w:val="ru-RU"/>
        </w:rPr>
        <w:tab/>
      </w:r>
      <w:r w:rsidRPr="000D4772">
        <w:rPr>
          <w:rFonts w:ascii="Times New Roman" w:eastAsia="Times New Roman" w:hAnsi="Times New Roman"/>
          <w:b/>
          <w:color w:val="000000"/>
          <w:sz w:val="24"/>
          <w:lang w:val="ru-RU"/>
        </w:rPr>
        <w:t xml:space="preserve">4. Организмы и среда обитания </w:t>
      </w:r>
      <w:r w:rsidRPr="000D4772">
        <w:rPr>
          <w:lang w:val="ru-RU"/>
        </w:rPr>
        <w:br/>
      </w:r>
      <w:r w:rsidRPr="000D4772">
        <w:rPr>
          <w:lang w:val="ru-RU"/>
        </w:rPr>
        <w:tab/>
      </w:r>
      <w:r w:rsidRPr="000D4772">
        <w:rPr>
          <w:rFonts w:ascii="Times New Roman" w:eastAsia="Times New Roman" w:hAnsi="Times New Roman"/>
          <w:color w:val="000000"/>
          <w:sz w:val="24"/>
          <w:lang w:val="ru-RU"/>
        </w:rPr>
        <w:t xml:space="preserve">Понятие о среде обитания. Водная, </w:t>
      </w:r>
      <w:proofErr w:type="spellStart"/>
      <w:r w:rsidRPr="000D4772">
        <w:rPr>
          <w:rFonts w:ascii="Times New Roman" w:eastAsia="Times New Roman" w:hAnsi="Times New Roman"/>
          <w:color w:val="000000"/>
          <w:sz w:val="24"/>
          <w:lang w:val="ru-RU"/>
        </w:rPr>
        <w:t>наземновоздушная</w:t>
      </w:r>
      <w:proofErr w:type="spellEnd"/>
      <w:r w:rsidRPr="000D4772">
        <w:rPr>
          <w:rFonts w:ascii="Times New Roman" w:eastAsia="Times New Roman" w:hAnsi="Times New Roman"/>
          <w:color w:val="000000"/>
          <w:sz w:val="24"/>
          <w:lang w:val="ru-RU"/>
        </w:rPr>
        <w:t xml:space="preserve">, почвенная, </w:t>
      </w:r>
      <w:proofErr w:type="spellStart"/>
      <w:r w:rsidRPr="000D4772">
        <w:rPr>
          <w:rFonts w:ascii="Times New Roman" w:eastAsia="Times New Roman" w:hAnsi="Times New Roman"/>
          <w:color w:val="000000"/>
          <w:sz w:val="24"/>
          <w:lang w:val="ru-RU"/>
        </w:rPr>
        <w:t>внутриорганизменная</w:t>
      </w:r>
      <w:proofErr w:type="spellEnd"/>
      <w:r w:rsidRPr="000D4772">
        <w:rPr>
          <w:rFonts w:ascii="Times New Roman" w:eastAsia="Times New Roman" w:hAnsi="Times New Roman"/>
          <w:color w:val="000000"/>
          <w:sz w:val="24"/>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87051" w:rsidRPr="000D4772" w:rsidRDefault="00BC0582">
      <w:pPr>
        <w:autoSpaceDE w:val="0"/>
        <w:autoSpaceDN w:val="0"/>
        <w:spacing w:before="70" w:after="0" w:line="262" w:lineRule="auto"/>
        <w:ind w:left="180" w:right="1440"/>
        <w:rPr>
          <w:lang w:val="ru-RU"/>
        </w:rPr>
      </w:pPr>
      <w:r w:rsidRPr="000D4772">
        <w:rPr>
          <w:rFonts w:ascii="Times New Roman" w:eastAsia="Times New Roman" w:hAnsi="Times New Roman"/>
          <w:i/>
          <w:color w:val="000000"/>
          <w:sz w:val="24"/>
          <w:lang w:val="ru-RU"/>
        </w:rPr>
        <w:t xml:space="preserve">Лабораторные и практические работы </w:t>
      </w:r>
      <w:r w:rsidRPr="000D4772">
        <w:rPr>
          <w:lang w:val="ru-RU"/>
        </w:rPr>
        <w:br/>
      </w:r>
      <w:r w:rsidRPr="000D4772">
        <w:rPr>
          <w:rFonts w:ascii="Times New Roman" w:eastAsia="Times New Roman" w:hAnsi="Times New Roman"/>
          <w:color w:val="000000"/>
          <w:sz w:val="24"/>
          <w:lang w:val="ru-RU"/>
        </w:rPr>
        <w:t>Выявление приспособлений организмов к среде обитания (на конкретных примерах).</w:t>
      </w:r>
    </w:p>
    <w:p w:rsidR="00687051" w:rsidRPr="000D4772" w:rsidRDefault="00BC0582">
      <w:pPr>
        <w:autoSpaceDE w:val="0"/>
        <w:autoSpaceDN w:val="0"/>
        <w:spacing w:before="70" w:after="0" w:line="262" w:lineRule="auto"/>
        <w:ind w:left="180" w:right="4032"/>
        <w:rPr>
          <w:lang w:val="ru-RU"/>
        </w:rPr>
      </w:pPr>
      <w:r w:rsidRPr="000D4772">
        <w:rPr>
          <w:rFonts w:ascii="Times New Roman" w:eastAsia="Times New Roman" w:hAnsi="Times New Roman"/>
          <w:i/>
          <w:color w:val="000000"/>
          <w:sz w:val="24"/>
          <w:lang w:val="ru-RU"/>
        </w:rPr>
        <w:t xml:space="preserve">Экскурсии или </w:t>
      </w:r>
      <w:proofErr w:type="spellStart"/>
      <w:r w:rsidRPr="000D4772">
        <w:rPr>
          <w:rFonts w:ascii="Times New Roman" w:eastAsia="Times New Roman" w:hAnsi="Times New Roman"/>
          <w:i/>
          <w:color w:val="000000"/>
          <w:sz w:val="24"/>
          <w:lang w:val="ru-RU"/>
        </w:rPr>
        <w:t>видеоэкскурсии</w:t>
      </w:r>
      <w:proofErr w:type="spellEnd"/>
      <w:r w:rsidRPr="000D4772">
        <w:rPr>
          <w:rFonts w:ascii="Times New Roman" w:eastAsia="Times New Roman" w:hAnsi="Times New Roman"/>
          <w:i/>
          <w:color w:val="000000"/>
          <w:sz w:val="24"/>
          <w:lang w:val="ru-RU"/>
        </w:rPr>
        <w:t xml:space="preserve"> </w:t>
      </w:r>
      <w:r w:rsidRPr="000D4772">
        <w:rPr>
          <w:lang w:val="ru-RU"/>
        </w:rPr>
        <w:br/>
      </w:r>
      <w:r w:rsidRPr="000D4772">
        <w:rPr>
          <w:rFonts w:ascii="Times New Roman" w:eastAsia="Times New Roman" w:hAnsi="Times New Roman"/>
          <w:color w:val="000000"/>
          <w:sz w:val="24"/>
          <w:lang w:val="ru-RU"/>
        </w:rPr>
        <w:t>Растительный и животный мир родного края (краеведение).</w:t>
      </w:r>
    </w:p>
    <w:p w:rsidR="00687051" w:rsidRPr="000D4772" w:rsidRDefault="00BC0582">
      <w:pPr>
        <w:tabs>
          <w:tab w:val="left" w:pos="180"/>
        </w:tabs>
        <w:autoSpaceDE w:val="0"/>
        <w:autoSpaceDN w:val="0"/>
        <w:spacing w:before="192" w:after="0" w:line="281" w:lineRule="auto"/>
        <w:rPr>
          <w:lang w:val="ru-RU"/>
        </w:rPr>
      </w:pPr>
      <w:r w:rsidRPr="000D4772">
        <w:rPr>
          <w:lang w:val="ru-RU"/>
        </w:rPr>
        <w:tab/>
      </w:r>
      <w:r w:rsidRPr="000D4772">
        <w:rPr>
          <w:rFonts w:ascii="Times New Roman" w:eastAsia="Times New Roman" w:hAnsi="Times New Roman"/>
          <w:b/>
          <w:color w:val="000000"/>
          <w:sz w:val="24"/>
          <w:lang w:val="ru-RU"/>
        </w:rPr>
        <w:t xml:space="preserve">5. Природные сообщества </w:t>
      </w:r>
      <w:r w:rsidRPr="000D4772">
        <w:rPr>
          <w:lang w:val="ru-RU"/>
        </w:rPr>
        <w:br/>
      </w:r>
      <w:r w:rsidRPr="000D4772">
        <w:rPr>
          <w:lang w:val="ru-RU"/>
        </w:rPr>
        <w:tab/>
      </w:r>
      <w:r w:rsidRPr="000D4772">
        <w:rPr>
          <w:rFonts w:ascii="Times New Roman" w:eastAsia="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687051" w:rsidRPr="000D4772" w:rsidRDefault="00BC0582">
      <w:pPr>
        <w:tabs>
          <w:tab w:val="left" w:pos="180"/>
        </w:tabs>
        <w:autoSpaceDE w:val="0"/>
        <w:autoSpaceDN w:val="0"/>
        <w:spacing w:before="70" w:after="0" w:line="262" w:lineRule="auto"/>
        <w:ind w:right="576"/>
        <w:rPr>
          <w:lang w:val="ru-RU"/>
        </w:rPr>
      </w:pPr>
      <w:r w:rsidRPr="000D4772">
        <w:rPr>
          <w:lang w:val="ru-RU"/>
        </w:rPr>
        <w:tab/>
      </w:r>
      <w:r w:rsidRPr="000D4772">
        <w:rPr>
          <w:rFonts w:ascii="Times New Roman" w:eastAsia="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87051" w:rsidRPr="000D4772" w:rsidRDefault="00BC0582">
      <w:pPr>
        <w:tabs>
          <w:tab w:val="left" w:pos="180"/>
        </w:tabs>
        <w:autoSpaceDE w:val="0"/>
        <w:autoSpaceDN w:val="0"/>
        <w:spacing w:before="70" w:after="0" w:line="262" w:lineRule="auto"/>
        <w:ind w:right="288"/>
        <w:rPr>
          <w:lang w:val="ru-RU"/>
        </w:rPr>
      </w:pPr>
      <w:r w:rsidRPr="000D4772">
        <w:rPr>
          <w:lang w:val="ru-RU"/>
        </w:rPr>
        <w:tab/>
      </w:r>
      <w:r w:rsidRPr="000D4772">
        <w:rPr>
          <w:rFonts w:ascii="Times New Roman" w:eastAsia="Times New Roman" w:hAnsi="Times New Roman"/>
          <w:color w:val="000000"/>
          <w:sz w:val="24"/>
          <w:lang w:val="ru-RU"/>
        </w:rPr>
        <w:t>Природные зоны Земли, их обитатели. Флора и фауна природных зон. Ландшафты: природные и культурные.</w:t>
      </w:r>
    </w:p>
    <w:p w:rsidR="00687051" w:rsidRPr="000D4772" w:rsidRDefault="00BC0582">
      <w:pPr>
        <w:autoSpaceDE w:val="0"/>
        <w:autoSpaceDN w:val="0"/>
        <w:spacing w:before="70" w:after="0" w:line="262" w:lineRule="auto"/>
        <w:ind w:left="180" w:right="1584"/>
        <w:rPr>
          <w:lang w:val="ru-RU"/>
        </w:rPr>
      </w:pPr>
      <w:r w:rsidRPr="000D4772">
        <w:rPr>
          <w:rFonts w:ascii="Times New Roman" w:eastAsia="Times New Roman" w:hAnsi="Times New Roman"/>
          <w:i/>
          <w:color w:val="000000"/>
          <w:sz w:val="24"/>
          <w:lang w:val="ru-RU"/>
        </w:rPr>
        <w:t xml:space="preserve">Лабораторные и практические работы </w:t>
      </w:r>
      <w:r w:rsidRPr="000D4772">
        <w:rPr>
          <w:lang w:val="ru-RU"/>
        </w:rPr>
        <w:br/>
      </w:r>
      <w:r w:rsidRPr="000D4772">
        <w:rPr>
          <w:rFonts w:ascii="Times New Roman" w:eastAsia="Times New Roman" w:hAnsi="Times New Roman"/>
          <w:color w:val="000000"/>
          <w:sz w:val="24"/>
          <w:lang w:val="ru-RU"/>
        </w:rPr>
        <w:t>Изучение искусственных сообществ и их обитателей (на примере аквариума и др.).</w:t>
      </w:r>
    </w:p>
    <w:p w:rsidR="00687051" w:rsidRPr="000D4772" w:rsidRDefault="00BC0582">
      <w:pPr>
        <w:tabs>
          <w:tab w:val="left" w:pos="180"/>
        </w:tabs>
        <w:autoSpaceDE w:val="0"/>
        <w:autoSpaceDN w:val="0"/>
        <w:spacing w:before="70" w:after="0" w:line="262" w:lineRule="auto"/>
        <w:ind w:right="2304"/>
        <w:rPr>
          <w:lang w:val="ru-RU"/>
        </w:rPr>
      </w:pPr>
      <w:r w:rsidRPr="000D4772">
        <w:rPr>
          <w:lang w:val="ru-RU"/>
        </w:rPr>
        <w:tab/>
      </w:r>
      <w:r w:rsidRPr="000D4772">
        <w:rPr>
          <w:rFonts w:ascii="Times New Roman" w:eastAsia="Times New Roman" w:hAnsi="Times New Roman"/>
          <w:i/>
          <w:color w:val="000000"/>
          <w:sz w:val="24"/>
          <w:lang w:val="ru-RU"/>
        </w:rPr>
        <w:t xml:space="preserve">Экскурсии или </w:t>
      </w:r>
      <w:proofErr w:type="spellStart"/>
      <w:r w:rsidRPr="000D4772">
        <w:rPr>
          <w:rFonts w:ascii="Times New Roman" w:eastAsia="Times New Roman" w:hAnsi="Times New Roman"/>
          <w:i/>
          <w:color w:val="000000"/>
          <w:sz w:val="24"/>
          <w:lang w:val="ru-RU"/>
        </w:rPr>
        <w:t>видеоэкскурсии</w:t>
      </w:r>
      <w:proofErr w:type="spellEnd"/>
      <w:r w:rsidRPr="000D4772">
        <w:rPr>
          <w:rFonts w:ascii="Times New Roman" w:eastAsia="Times New Roman" w:hAnsi="Times New Roman"/>
          <w:i/>
          <w:color w:val="000000"/>
          <w:sz w:val="24"/>
          <w:lang w:val="ru-RU"/>
        </w:rPr>
        <w:t xml:space="preserve"> </w:t>
      </w:r>
      <w:r w:rsidRPr="000D4772">
        <w:rPr>
          <w:lang w:val="ru-RU"/>
        </w:rPr>
        <w:br/>
      </w:r>
      <w:r w:rsidRPr="000D4772">
        <w:rPr>
          <w:rFonts w:ascii="Times New Roman" w:eastAsia="Times New Roman" w:hAnsi="Times New Roman"/>
          <w:color w:val="000000"/>
          <w:sz w:val="24"/>
          <w:lang w:val="ru-RU"/>
        </w:rPr>
        <w:t>1. Изучение природных сообществ (на примере леса, озера, пруда, луга и др.).</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2. Изучение сезонных явлений в жизни природных сообществ.</w:t>
      </w:r>
    </w:p>
    <w:p w:rsidR="00687051" w:rsidRPr="000D4772" w:rsidRDefault="00BC0582">
      <w:pPr>
        <w:tabs>
          <w:tab w:val="left" w:pos="180"/>
        </w:tabs>
        <w:autoSpaceDE w:val="0"/>
        <w:autoSpaceDN w:val="0"/>
        <w:spacing w:before="190" w:after="0" w:line="283" w:lineRule="auto"/>
        <w:rPr>
          <w:lang w:val="ru-RU"/>
        </w:rPr>
      </w:pPr>
      <w:r w:rsidRPr="000D4772">
        <w:rPr>
          <w:lang w:val="ru-RU"/>
        </w:rPr>
        <w:tab/>
      </w:r>
      <w:r w:rsidRPr="000D4772">
        <w:rPr>
          <w:rFonts w:ascii="Times New Roman" w:eastAsia="Times New Roman" w:hAnsi="Times New Roman"/>
          <w:b/>
          <w:color w:val="000000"/>
          <w:sz w:val="24"/>
          <w:lang w:val="ru-RU"/>
        </w:rPr>
        <w:t xml:space="preserve">6. Живая природа и человек </w:t>
      </w:r>
      <w:r w:rsidRPr="000D4772">
        <w:rPr>
          <w:lang w:val="ru-RU"/>
        </w:rPr>
        <w:br/>
      </w:r>
      <w:r w:rsidRPr="000D4772">
        <w:rPr>
          <w:lang w:val="ru-RU"/>
        </w:rPr>
        <w:tab/>
      </w:r>
      <w:r w:rsidRPr="000D4772">
        <w:rPr>
          <w:rFonts w:ascii="Times New Roman" w:eastAsia="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687051" w:rsidRPr="000D4772" w:rsidRDefault="00BC0582">
      <w:pPr>
        <w:tabs>
          <w:tab w:val="left" w:pos="180"/>
        </w:tabs>
        <w:autoSpaceDE w:val="0"/>
        <w:autoSpaceDN w:val="0"/>
        <w:spacing w:before="72" w:after="0" w:line="271" w:lineRule="auto"/>
        <w:ind w:right="720"/>
        <w:rPr>
          <w:lang w:val="ru-RU"/>
        </w:rPr>
      </w:pPr>
      <w:r w:rsidRPr="000D4772">
        <w:rPr>
          <w:lang w:val="ru-RU"/>
        </w:rPr>
        <w:tab/>
      </w:r>
      <w:r w:rsidRPr="000D4772">
        <w:rPr>
          <w:rFonts w:ascii="Times New Roman" w:eastAsia="Times New Roman" w:hAnsi="Times New Roman"/>
          <w:i/>
          <w:color w:val="000000"/>
          <w:sz w:val="24"/>
          <w:lang w:val="ru-RU"/>
        </w:rPr>
        <w:t xml:space="preserve">Практические работы </w:t>
      </w:r>
      <w:r w:rsidRPr="000D4772">
        <w:rPr>
          <w:lang w:val="ru-RU"/>
        </w:rPr>
        <w:br/>
      </w:r>
      <w:r w:rsidRPr="000D4772">
        <w:rPr>
          <w:lang w:val="ru-RU"/>
        </w:rPr>
        <w:tab/>
      </w:r>
      <w:r w:rsidRPr="000D4772">
        <w:rPr>
          <w:rFonts w:ascii="Times New Roman" w:eastAsia="Times New Roman" w:hAnsi="Times New Roman"/>
          <w:color w:val="000000"/>
          <w:sz w:val="24"/>
          <w:lang w:val="ru-RU"/>
        </w:rPr>
        <w:t>Проведение акции по уборке мусора в ближайшем лесу, парке, сквере или на пришкольной территории.</w:t>
      </w:r>
    </w:p>
    <w:p w:rsidR="00687051" w:rsidRPr="000D4772" w:rsidRDefault="00687051">
      <w:pPr>
        <w:rPr>
          <w:lang w:val="ru-RU"/>
        </w:rPr>
        <w:sectPr w:rsidR="00687051" w:rsidRPr="000D4772">
          <w:pgSz w:w="11900" w:h="16840"/>
          <w:pgMar w:top="286" w:right="802" w:bottom="1440" w:left="666" w:header="720" w:footer="720" w:gutter="0"/>
          <w:cols w:space="720" w:equalWidth="0">
            <w:col w:w="10432" w:space="0"/>
          </w:cols>
          <w:docGrid w:linePitch="360"/>
        </w:sectPr>
      </w:pPr>
    </w:p>
    <w:p w:rsidR="00687051" w:rsidRPr="000D4772" w:rsidRDefault="00687051">
      <w:pPr>
        <w:autoSpaceDE w:val="0"/>
        <w:autoSpaceDN w:val="0"/>
        <w:spacing w:after="78"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b/>
          <w:color w:val="000000"/>
          <w:sz w:val="24"/>
          <w:lang w:val="ru-RU"/>
        </w:rPr>
        <w:t>ПЛАНИРУЕМЫЕ ОБРАЗОВАТЕЛЬНЫЕ РЕЗУЛЬТАТЫ</w:t>
      </w:r>
    </w:p>
    <w:p w:rsidR="00687051" w:rsidRPr="000D4772" w:rsidRDefault="00BC0582">
      <w:pPr>
        <w:autoSpaceDE w:val="0"/>
        <w:autoSpaceDN w:val="0"/>
        <w:spacing w:before="346" w:after="0" w:line="271" w:lineRule="auto"/>
        <w:ind w:right="144" w:firstLine="180"/>
        <w:rPr>
          <w:lang w:val="ru-RU"/>
        </w:rPr>
      </w:pPr>
      <w:r w:rsidRPr="000D4772">
        <w:rPr>
          <w:rFonts w:ascii="Times New Roman" w:eastAsia="Times New Roman" w:hAnsi="Times New Roman"/>
          <w:color w:val="000000"/>
          <w:sz w:val="24"/>
          <w:lang w:val="ru-RU"/>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0D4772">
        <w:rPr>
          <w:rFonts w:ascii="Times New Roman" w:eastAsia="Times New Roman" w:hAnsi="Times New Roman"/>
          <w:color w:val="000000"/>
          <w:sz w:val="24"/>
          <w:lang w:val="ru-RU"/>
        </w:rPr>
        <w:t>метапредметных</w:t>
      </w:r>
      <w:proofErr w:type="spellEnd"/>
      <w:r w:rsidRPr="000D4772">
        <w:rPr>
          <w:rFonts w:ascii="Times New Roman" w:eastAsia="Times New Roman" w:hAnsi="Times New Roman"/>
          <w:color w:val="000000"/>
          <w:sz w:val="24"/>
          <w:lang w:val="ru-RU"/>
        </w:rPr>
        <w:t xml:space="preserve"> и предметных образовательных результатов:</w:t>
      </w:r>
    </w:p>
    <w:p w:rsidR="00687051" w:rsidRPr="000D4772" w:rsidRDefault="00BC0582">
      <w:pPr>
        <w:tabs>
          <w:tab w:val="left" w:pos="180"/>
          <w:tab w:val="left" w:pos="420"/>
        </w:tabs>
        <w:autoSpaceDE w:val="0"/>
        <w:autoSpaceDN w:val="0"/>
        <w:spacing w:before="262" w:after="0" w:line="322" w:lineRule="auto"/>
        <w:ind w:right="144"/>
        <w:rPr>
          <w:lang w:val="ru-RU"/>
        </w:rPr>
      </w:pPr>
      <w:r w:rsidRPr="000D4772">
        <w:rPr>
          <w:rFonts w:ascii="Times New Roman" w:eastAsia="Times New Roman" w:hAnsi="Times New Roman"/>
          <w:b/>
          <w:color w:val="000000"/>
          <w:sz w:val="24"/>
          <w:lang w:val="ru-RU"/>
        </w:rPr>
        <w:t xml:space="preserve">ЛИЧНОСТНЫЕ РЕЗУЛЬТАТЫ </w:t>
      </w:r>
      <w:r w:rsidRPr="000D4772">
        <w:rPr>
          <w:lang w:val="ru-RU"/>
        </w:rPr>
        <w:br/>
      </w:r>
      <w:r w:rsidRPr="000D4772">
        <w:rPr>
          <w:lang w:val="ru-RU"/>
        </w:rPr>
        <w:tab/>
      </w:r>
      <w:r w:rsidRPr="000D4772">
        <w:rPr>
          <w:rFonts w:ascii="Times New Roman" w:eastAsia="Times New Roman" w:hAnsi="Times New Roman"/>
          <w:b/>
          <w:i/>
          <w:color w:val="000000"/>
          <w:sz w:val="24"/>
          <w:lang w:val="ru-RU"/>
        </w:rPr>
        <w:t>Патриотическое воспитание:</w:t>
      </w:r>
      <w:r w:rsidRPr="000D4772">
        <w:rPr>
          <w:lang w:val="ru-RU"/>
        </w:rPr>
        <w:br/>
      </w:r>
      <w:r w:rsidRPr="000D4772">
        <w:rPr>
          <w:lang w:val="ru-RU"/>
        </w:rPr>
        <w:tab/>
      </w:r>
      <w:r w:rsidRPr="000D4772">
        <w:rPr>
          <w:rFonts w:ascii="Times New Roman" w:eastAsia="Times New Roman" w:hAnsi="Times New Roman"/>
          <w:color w:val="000000"/>
          <w:sz w:val="24"/>
          <w:lang w:val="ru-RU"/>
        </w:rPr>
        <w:t xml:space="preserve">—  отношение к биологии как к важной составляющей культуры, гордость за вклад российских и </w:t>
      </w:r>
      <w:r w:rsidRPr="000D4772">
        <w:rPr>
          <w:lang w:val="ru-RU"/>
        </w:rPr>
        <w:tab/>
      </w:r>
      <w:r w:rsidRPr="000D4772">
        <w:rPr>
          <w:rFonts w:ascii="Times New Roman" w:eastAsia="Times New Roman" w:hAnsi="Times New Roman"/>
          <w:color w:val="000000"/>
          <w:sz w:val="24"/>
          <w:lang w:val="ru-RU"/>
        </w:rPr>
        <w:t>советских учёных в развитие мировой биологической науки.</w:t>
      </w:r>
    </w:p>
    <w:p w:rsidR="00687051" w:rsidRPr="000D4772" w:rsidRDefault="00BC0582">
      <w:pPr>
        <w:autoSpaceDE w:val="0"/>
        <w:autoSpaceDN w:val="0"/>
        <w:spacing w:before="180" w:after="0" w:line="302" w:lineRule="auto"/>
        <w:ind w:left="420" w:right="576" w:hanging="240"/>
        <w:rPr>
          <w:lang w:val="ru-RU"/>
        </w:rPr>
      </w:pPr>
      <w:r w:rsidRPr="000D4772">
        <w:rPr>
          <w:rFonts w:ascii="Times New Roman" w:eastAsia="Times New Roman" w:hAnsi="Times New Roman"/>
          <w:b/>
          <w:i/>
          <w:color w:val="000000"/>
          <w:sz w:val="24"/>
          <w:lang w:val="ru-RU"/>
        </w:rPr>
        <w:t>Гражданское воспитание:</w:t>
      </w:r>
      <w:r w:rsidRPr="000D4772">
        <w:rPr>
          <w:lang w:val="ru-RU"/>
        </w:rPr>
        <w:br/>
      </w:r>
      <w:r w:rsidRPr="000D4772">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rsidR="00687051" w:rsidRPr="000D4772" w:rsidRDefault="00BC0582">
      <w:pPr>
        <w:autoSpaceDE w:val="0"/>
        <w:autoSpaceDN w:val="0"/>
        <w:spacing w:before="178" w:after="0" w:line="326" w:lineRule="auto"/>
        <w:ind w:left="420" w:hanging="240"/>
        <w:rPr>
          <w:lang w:val="ru-RU"/>
        </w:rPr>
      </w:pPr>
      <w:r w:rsidRPr="000D4772">
        <w:rPr>
          <w:rFonts w:ascii="Times New Roman" w:eastAsia="Times New Roman" w:hAnsi="Times New Roman"/>
          <w:b/>
          <w:i/>
          <w:color w:val="000000"/>
          <w:sz w:val="24"/>
          <w:lang w:val="ru-RU"/>
        </w:rPr>
        <w:t>Духовно-нравственное воспитание:</w:t>
      </w:r>
      <w:r w:rsidRPr="000D4772">
        <w:rPr>
          <w:lang w:val="ru-RU"/>
        </w:rPr>
        <w:br/>
      </w:r>
      <w:r w:rsidRPr="000D4772">
        <w:rPr>
          <w:rFonts w:ascii="Times New Roman" w:eastAsia="Times New Roman" w:hAnsi="Times New Roman"/>
          <w:color w:val="000000"/>
          <w:sz w:val="24"/>
          <w:lang w:val="ru-RU"/>
        </w:rPr>
        <w:t xml:space="preserve">—  готовность оценивать поведение и поступки с позиции нравственных норм и норм </w:t>
      </w:r>
      <w:r w:rsidRPr="000D4772">
        <w:rPr>
          <w:lang w:val="ru-RU"/>
        </w:rPr>
        <w:br/>
      </w:r>
      <w:r w:rsidRPr="000D4772">
        <w:rPr>
          <w:rFonts w:ascii="Times New Roman" w:eastAsia="Times New Roman" w:hAnsi="Times New Roman"/>
          <w:color w:val="000000"/>
          <w:sz w:val="24"/>
          <w:lang w:val="ru-RU"/>
        </w:rPr>
        <w:t>экологической культуры;</w:t>
      </w:r>
      <w:r w:rsidRPr="000D4772">
        <w:rPr>
          <w:lang w:val="ru-RU"/>
        </w:rPr>
        <w:br/>
      </w:r>
      <w:r w:rsidRPr="000D4772">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rsidR="00687051" w:rsidRPr="000D4772" w:rsidRDefault="00BC0582">
      <w:pPr>
        <w:tabs>
          <w:tab w:val="left" w:pos="420"/>
        </w:tabs>
        <w:autoSpaceDE w:val="0"/>
        <w:autoSpaceDN w:val="0"/>
        <w:spacing w:before="178" w:after="0" w:line="310" w:lineRule="auto"/>
        <w:ind w:left="180" w:right="1728"/>
        <w:rPr>
          <w:lang w:val="ru-RU"/>
        </w:rPr>
      </w:pPr>
      <w:r w:rsidRPr="000D4772">
        <w:rPr>
          <w:rFonts w:ascii="Times New Roman" w:eastAsia="Times New Roman" w:hAnsi="Times New Roman"/>
          <w:b/>
          <w:i/>
          <w:color w:val="000000"/>
          <w:sz w:val="24"/>
          <w:lang w:val="ru-RU"/>
        </w:rPr>
        <w:t>Эстетическое воспитание:</w:t>
      </w:r>
      <w:r w:rsidRPr="000D4772">
        <w:rPr>
          <w:lang w:val="ru-RU"/>
        </w:rPr>
        <w:br/>
      </w:r>
      <w:r w:rsidRPr="000D4772">
        <w:rPr>
          <w:lang w:val="ru-RU"/>
        </w:rPr>
        <w:tab/>
      </w:r>
      <w:r w:rsidRPr="000D4772">
        <w:rPr>
          <w:rFonts w:ascii="Times New Roman" w:eastAsia="Times New Roman" w:hAnsi="Times New Roman"/>
          <w:color w:val="000000"/>
          <w:sz w:val="24"/>
          <w:lang w:val="ru-RU"/>
        </w:rPr>
        <w:t>—  понимание роли биологии в формировании эстетической культуры личности.</w:t>
      </w:r>
    </w:p>
    <w:p w:rsidR="00687051" w:rsidRPr="000D4772" w:rsidRDefault="00BC0582">
      <w:pPr>
        <w:autoSpaceDE w:val="0"/>
        <w:autoSpaceDN w:val="0"/>
        <w:spacing w:before="178" w:after="0" w:line="302" w:lineRule="auto"/>
        <w:ind w:left="420" w:right="432" w:hanging="240"/>
        <w:rPr>
          <w:lang w:val="ru-RU"/>
        </w:rPr>
      </w:pPr>
      <w:r w:rsidRPr="000D4772">
        <w:rPr>
          <w:rFonts w:ascii="Times New Roman" w:eastAsia="Times New Roman" w:hAnsi="Times New Roman"/>
          <w:b/>
          <w:i/>
          <w:color w:val="000000"/>
          <w:sz w:val="24"/>
          <w:lang w:val="ru-RU"/>
        </w:rPr>
        <w:t>Ценности научного познания:</w:t>
      </w:r>
      <w:r w:rsidRPr="000D4772">
        <w:rPr>
          <w:lang w:val="ru-RU"/>
        </w:rPr>
        <w:br/>
      </w:r>
      <w:r w:rsidRPr="000D4772">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rsidR="00687051" w:rsidRPr="000D4772" w:rsidRDefault="00BC0582">
      <w:pPr>
        <w:autoSpaceDE w:val="0"/>
        <w:autoSpaceDN w:val="0"/>
        <w:spacing w:before="238" w:after="0" w:line="262" w:lineRule="auto"/>
        <w:ind w:left="420" w:right="1584"/>
        <w:rPr>
          <w:lang w:val="ru-RU"/>
        </w:rPr>
      </w:pPr>
      <w:r w:rsidRPr="000D4772">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rsidR="00687051" w:rsidRPr="000D4772" w:rsidRDefault="00BC0582">
      <w:pPr>
        <w:autoSpaceDE w:val="0"/>
        <w:autoSpaceDN w:val="0"/>
        <w:spacing w:before="178" w:after="0" w:line="331" w:lineRule="auto"/>
        <w:ind w:left="420" w:right="144" w:hanging="240"/>
        <w:rPr>
          <w:lang w:val="ru-RU"/>
        </w:rPr>
      </w:pPr>
      <w:r w:rsidRPr="000D4772">
        <w:rPr>
          <w:rFonts w:ascii="Times New Roman" w:eastAsia="Times New Roman" w:hAnsi="Times New Roman"/>
          <w:b/>
          <w:i/>
          <w:color w:val="000000"/>
          <w:sz w:val="24"/>
          <w:lang w:val="ru-RU"/>
        </w:rPr>
        <w:t>Формирование культуры здоровья:</w:t>
      </w:r>
      <w:r w:rsidRPr="000D4772">
        <w:rPr>
          <w:lang w:val="ru-RU"/>
        </w:rPr>
        <w:br/>
      </w:r>
      <w:r w:rsidRPr="000D4772">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sidRPr="000D4772">
        <w:rPr>
          <w:lang w:val="ru-RU"/>
        </w:rPr>
        <w:br/>
      </w:r>
      <w:r w:rsidRPr="000D4772">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0D4772">
        <w:rPr>
          <w:lang w:val="ru-RU"/>
        </w:rPr>
        <w:br/>
      </w:r>
      <w:r w:rsidRPr="000D4772">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r w:rsidRPr="000D4772">
        <w:rPr>
          <w:lang w:val="ru-RU"/>
        </w:rPr>
        <w:br/>
      </w:r>
      <w:r w:rsidRPr="000D4772">
        <w:rPr>
          <w:rFonts w:ascii="Times New Roman" w:eastAsia="Times New Roman" w:hAnsi="Times New Roman"/>
          <w:color w:val="000000"/>
          <w:sz w:val="24"/>
          <w:lang w:val="ru-RU"/>
        </w:rPr>
        <w:t xml:space="preserve">—  </w:t>
      </w:r>
      <w:proofErr w:type="spellStart"/>
      <w:r w:rsidRPr="000D4772">
        <w:rPr>
          <w:rFonts w:ascii="Times New Roman" w:eastAsia="Times New Roman" w:hAnsi="Times New Roman"/>
          <w:color w:val="000000"/>
          <w:sz w:val="24"/>
          <w:lang w:val="ru-RU"/>
        </w:rPr>
        <w:t>сформированность</w:t>
      </w:r>
      <w:proofErr w:type="spellEnd"/>
      <w:r w:rsidRPr="000D4772">
        <w:rPr>
          <w:rFonts w:ascii="Times New Roman" w:eastAsia="Times New Roman" w:hAnsi="Times New Roman"/>
          <w:color w:val="000000"/>
          <w:sz w:val="24"/>
          <w:lang w:val="ru-RU"/>
        </w:rPr>
        <w:t xml:space="preserve"> навыка рефлексии, управление собственным эмоциональным состоянием.</w:t>
      </w:r>
    </w:p>
    <w:p w:rsidR="00687051" w:rsidRPr="000D4772" w:rsidRDefault="00BC0582">
      <w:pPr>
        <w:autoSpaceDE w:val="0"/>
        <w:autoSpaceDN w:val="0"/>
        <w:spacing w:before="178" w:after="0" w:line="300" w:lineRule="auto"/>
        <w:ind w:left="420" w:right="144" w:hanging="240"/>
        <w:rPr>
          <w:lang w:val="ru-RU"/>
        </w:rPr>
      </w:pPr>
      <w:r w:rsidRPr="000D4772">
        <w:rPr>
          <w:rFonts w:ascii="Times New Roman" w:eastAsia="Times New Roman" w:hAnsi="Times New Roman"/>
          <w:b/>
          <w:i/>
          <w:color w:val="000000"/>
          <w:sz w:val="24"/>
          <w:lang w:val="ru-RU"/>
        </w:rPr>
        <w:t>Трудовое воспитание:</w:t>
      </w:r>
      <w:r w:rsidRPr="000D4772">
        <w:rPr>
          <w:lang w:val="ru-RU"/>
        </w:rPr>
        <w:br/>
      </w:r>
      <w:r w:rsidRPr="000D4772">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687051" w:rsidRPr="000D4772" w:rsidRDefault="00BC0582">
      <w:pPr>
        <w:tabs>
          <w:tab w:val="left" w:pos="420"/>
        </w:tabs>
        <w:autoSpaceDE w:val="0"/>
        <w:autoSpaceDN w:val="0"/>
        <w:spacing w:before="178" w:after="0" w:line="310" w:lineRule="auto"/>
        <w:ind w:left="180" w:right="144"/>
        <w:rPr>
          <w:lang w:val="ru-RU"/>
        </w:rPr>
      </w:pPr>
      <w:r w:rsidRPr="000D4772">
        <w:rPr>
          <w:rFonts w:ascii="Times New Roman" w:eastAsia="Times New Roman" w:hAnsi="Times New Roman"/>
          <w:b/>
          <w:i/>
          <w:color w:val="000000"/>
          <w:sz w:val="24"/>
          <w:lang w:val="ru-RU"/>
        </w:rPr>
        <w:t>Экологическое воспитание:</w:t>
      </w:r>
      <w:r w:rsidRPr="000D4772">
        <w:rPr>
          <w:lang w:val="ru-RU"/>
        </w:rPr>
        <w:br/>
      </w:r>
      <w:r w:rsidRPr="000D4772">
        <w:rPr>
          <w:lang w:val="ru-RU"/>
        </w:rPr>
        <w:tab/>
      </w:r>
      <w:r w:rsidRPr="000D4772">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w:t>
      </w:r>
    </w:p>
    <w:p w:rsidR="00687051" w:rsidRPr="000D4772" w:rsidRDefault="00687051">
      <w:pPr>
        <w:rPr>
          <w:lang w:val="ru-RU"/>
        </w:rPr>
        <w:sectPr w:rsidR="00687051" w:rsidRPr="000D4772">
          <w:pgSz w:w="11900" w:h="16840"/>
          <w:pgMar w:top="298" w:right="650" w:bottom="270" w:left="666" w:header="720" w:footer="720" w:gutter="0"/>
          <w:cols w:space="720" w:equalWidth="0">
            <w:col w:w="10584" w:space="0"/>
          </w:cols>
          <w:docGrid w:linePitch="360"/>
        </w:sectPr>
      </w:pPr>
    </w:p>
    <w:p w:rsidR="00687051" w:rsidRPr="000D4772" w:rsidRDefault="00687051">
      <w:pPr>
        <w:autoSpaceDE w:val="0"/>
        <w:autoSpaceDN w:val="0"/>
        <w:spacing w:after="0" w:line="166" w:lineRule="exact"/>
        <w:rPr>
          <w:lang w:val="ru-RU"/>
        </w:rPr>
      </w:pPr>
    </w:p>
    <w:p w:rsidR="00687051" w:rsidRPr="000D4772" w:rsidRDefault="00BC0582">
      <w:pPr>
        <w:autoSpaceDE w:val="0"/>
        <w:autoSpaceDN w:val="0"/>
        <w:spacing w:after="0" w:line="262" w:lineRule="auto"/>
        <w:ind w:left="420"/>
        <w:rPr>
          <w:lang w:val="ru-RU"/>
        </w:rPr>
      </w:pPr>
      <w:r w:rsidRPr="000D4772">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rsidR="00687051" w:rsidRPr="000D4772" w:rsidRDefault="00BC0582">
      <w:pPr>
        <w:autoSpaceDE w:val="0"/>
        <w:autoSpaceDN w:val="0"/>
        <w:spacing w:before="190" w:after="0" w:line="230" w:lineRule="auto"/>
        <w:ind w:left="420"/>
        <w:rPr>
          <w:lang w:val="ru-RU"/>
        </w:rPr>
      </w:pPr>
      <w:r w:rsidRPr="000D4772">
        <w:rPr>
          <w:rFonts w:ascii="Times New Roman" w:eastAsia="Times New Roman" w:hAnsi="Times New Roman"/>
          <w:color w:val="000000"/>
          <w:sz w:val="24"/>
          <w:lang w:val="ru-RU"/>
        </w:rPr>
        <w:t>—  осознание экологических проблем и путей их решения;</w:t>
      </w:r>
    </w:p>
    <w:p w:rsidR="00687051" w:rsidRPr="000D4772" w:rsidRDefault="00BC0582">
      <w:pPr>
        <w:autoSpaceDE w:val="0"/>
        <w:autoSpaceDN w:val="0"/>
        <w:spacing w:before="190" w:after="0" w:line="230" w:lineRule="auto"/>
        <w:ind w:left="420"/>
        <w:rPr>
          <w:lang w:val="ru-RU"/>
        </w:rPr>
      </w:pPr>
      <w:r w:rsidRPr="000D4772">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687051" w:rsidRPr="000D4772" w:rsidRDefault="00BC0582">
      <w:pPr>
        <w:autoSpaceDE w:val="0"/>
        <w:autoSpaceDN w:val="0"/>
        <w:spacing w:before="178" w:after="0" w:line="230" w:lineRule="auto"/>
        <w:ind w:left="180"/>
        <w:rPr>
          <w:lang w:val="ru-RU"/>
        </w:rPr>
      </w:pPr>
      <w:r w:rsidRPr="000D4772">
        <w:rPr>
          <w:rFonts w:ascii="Times New Roman" w:eastAsia="Times New Roman" w:hAnsi="Times New Roman"/>
          <w:b/>
          <w:i/>
          <w:color w:val="000000"/>
          <w:sz w:val="24"/>
          <w:lang w:val="ru-RU"/>
        </w:rPr>
        <w:t>Адаптация обучающегося к изменяющимся условиям социальной и природной среды:</w:t>
      </w:r>
    </w:p>
    <w:p w:rsidR="00687051" w:rsidRPr="000D4772" w:rsidRDefault="00BC0582">
      <w:pPr>
        <w:autoSpaceDE w:val="0"/>
        <w:autoSpaceDN w:val="0"/>
        <w:spacing w:before="178" w:after="0" w:line="230" w:lineRule="auto"/>
        <w:ind w:left="420"/>
        <w:rPr>
          <w:lang w:val="ru-RU"/>
        </w:rPr>
      </w:pPr>
      <w:r w:rsidRPr="000D4772">
        <w:rPr>
          <w:rFonts w:ascii="Times New Roman" w:eastAsia="Times New Roman" w:hAnsi="Times New Roman"/>
          <w:color w:val="000000"/>
          <w:sz w:val="24"/>
          <w:lang w:val="ru-RU"/>
        </w:rPr>
        <w:t>—  адекватная оценка изменяющихся условий;</w:t>
      </w:r>
    </w:p>
    <w:p w:rsidR="00687051" w:rsidRPr="000D4772" w:rsidRDefault="00BC0582">
      <w:pPr>
        <w:autoSpaceDE w:val="0"/>
        <w:autoSpaceDN w:val="0"/>
        <w:spacing w:before="190" w:after="0" w:line="262" w:lineRule="auto"/>
        <w:ind w:left="420" w:right="576"/>
        <w:rPr>
          <w:lang w:val="ru-RU"/>
        </w:rPr>
      </w:pPr>
      <w:r w:rsidRPr="000D4772">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rsidR="00687051" w:rsidRPr="000D4772" w:rsidRDefault="00BC0582">
      <w:pPr>
        <w:autoSpaceDE w:val="0"/>
        <w:autoSpaceDN w:val="0"/>
        <w:spacing w:before="192" w:after="0" w:line="262" w:lineRule="auto"/>
        <w:ind w:left="420" w:right="1584"/>
        <w:rPr>
          <w:lang w:val="ru-RU"/>
        </w:rPr>
      </w:pPr>
      <w:r w:rsidRPr="000D4772">
        <w:rPr>
          <w:rFonts w:ascii="Times New Roman" w:eastAsia="Times New Roman" w:hAnsi="Times New Roman"/>
          <w:color w:val="000000"/>
          <w:sz w:val="24"/>
          <w:lang w:val="ru-RU"/>
        </w:rPr>
        <w:t>—  планирование действий в новой ситуации на основании знаний биологических закономерностей.</w:t>
      </w:r>
    </w:p>
    <w:p w:rsidR="00687051" w:rsidRPr="000D4772" w:rsidRDefault="00BC0582">
      <w:pPr>
        <w:autoSpaceDE w:val="0"/>
        <w:autoSpaceDN w:val="0"/>
        <w:spacing w:before="324" w:after="0" w:line="230" w:lineRule="auto"/>
        <w:rPr>
          <w:lang w:val="ru-RU"/>
        </w:rPr>
      </w:pPr>
      <w:r w:rsidRPr="000D4772">
        <w:rPr>
          <w:rFonts w:ascii="Times New Roman" w:eastAsia="Times New Roman" w:hAnsi="Times New Roman"/>
          <w:b/>
          <w:color w:val="000000"/>
          <w:sz w:val="24"/>
          <w:lang w:val="ru-RU"/>
        </w:rPr>
        <w:t>МЕТАПРЕДМЕТНЫЕ РЕЗУЛЬТАТЫ</w:t>
      </w:r>
    </w:p>
    <w:p w:rsidR="00687051" w:rsidRPr="000D4772" w:rsidRDefault="00BC0582">
      <w:pPr>
        <w:autoSpaceDE w:val="0"/>
        <w:autoSpaceDN w:val="0"/>
        <w:spacing w:before="166" w:after="0" w:line="230" w:lineRule="auto"/>
        <w:ind w:left="180"/>
        <w:rPr>
          <w:lang w:val="ru-RU"/>
        </w:rPr>
      </w:pPr>
      <w:r w:rsidRPr="000D4772">
        <w:rPr>
          <w:rFonts w:ascii="Times New Roman" w:eastAsia="Times New Roman" w:hAnsi="Times New Roman"/>
          <w:b/>
          <w:color w:val="000000"/>
          <w:sz w:val="24"/>
          <w:lang w:val="ru-RU"/>
        </w:rPr>
        <w:t>Универсальные познавательные действия</w:t>
      </w:r>
    </w:p>
    <w:p w:rsidR="00687051" w:rsidRPr="000D4772" w:rsidRDefault="00BC0582">
      <w:pPr>
        <w:autoSpaceDE w:val="0"/>
        <w:autoSpaceDN w:val="0"/>
        <w:spacing w:before="190" w:after="0" w:line="230" w:lineRule="auto"/>
        <w:ind w:left="180"/>
        <w:rPr>
          <w:lang w:val="ru-RU"/>
        </w:rPr>
      </w:pPr>
      <w:r w:rsidRPr="000D4772">
        <w:rPr>
          <w:rFonts w:ascii="Times New Roman" w:eastAsia="Times New Roman" w:hAnsi="Times New Roman"/>
          <w:b/>
          <w:i/>
          <w:color w:val="000000"/>
          <w:sz w:val="24"/>
          <w:lang w:val="ru-RU"/>
        </w:rPr>
        <w:t>Базовые логические действия:</w:t>
      </w:r>
    </w:p>
    <w:p w:rsidR="00687051" w:rsidRPr="000D4772" w:rsidRDefault="00BC0582">
      <w:pPr>
        <w:autoSpaceDE w:val="0"/>
        <w:autoSpaceDN w:val="0"/>
        <w:spacing w:before="178" w:after="0" w:line="230" w:lineRule="auto"/>
        <w:ind w:left="420"/>
        <w:rPr>
          <w:lang w:val="ru-RU"/>
        </w:rPr>
      </w:pPr>
      <w:r w:rsidRPr="000D4772">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rsidR="00687051" w:rsidRPr="000D4772" w:rsidRDefault="00BC0582">
      <w:pPr>
        <w:autoSpaceDE w:val="0"/>
        <w:autoSpaceDN w:val="0"/>
        <w:spacing w:before="238" w:after="0" w:line="262" w:lineRule="auto"/>
        <w:ind w:left="420" w:right="432"/>
        <w:rPr>
          <w:lang w:val="ru-RU"/>
        </w:rPr>
      </w:pPr>
      <w:r w:rsidRPr="000D4772">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87051" w:rsidRPr="000D4772" w:rsidRDefault="00BC0582">
      <w:pPr>
        <w:autoSpaceDE w:val="0"/>
        <w:autoSpaceDN w:val="0"/>
        <w:spacing w:before="238" w:after="0" w:line="271" w:lineRule="auto"/>
        <w:ind w:left="420"/>
        <w:rPr>
          <w:lang w:val="ru-RU"/>
        </w:rPr>
      </w:pPr>
      <w:r w:rsidRPr="000D4772">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rsidR="00687051" w:rsidRPr="000D4772" w:rsidRDefault="00BC0582">
      <w:pPr>
        <w:autoSpaceDE w:val="0"/>
        <w:autoSpaceDN w:val="0"/>
        <w:spacing w:before="238" w:after="0" w:line="271" w:lineRule="auto"/>
        <w:ind w:left="420" w:right="144"/>
        <w:rPr>
          <w:lang w:val="ru-RU"/>
        </w:rPr>
      </w:pPr>
      <w:r w:rsidRPr="000D4772">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87051" w:rsidRPr="000D4772" w:rsidRDefault="00BC0582">
      <w:pPr>
        <w:autoSpaceDE w:val="0"/>
        <w:autoSpaceDN w:val="0"/>
        <w:spacing w:before="238" w:after="0" w:line="271" w:lineRule="auto"/>
        <w:ind w:left="420" w:right="720"/>
        <w:rPr>
          <w:lang w:val="ru-RU"/>
        </w:rPr>
      </w:pPr>
      <w:r w:rsidRPr="000D4772">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87051" w:rsidRPr="000D4772" w:rsidRDefault="00BC0582">
      <w:pPr>
        <w:autoSpaceDE w:val="0"/>
        <w:autoSpaceDN w:val="0"/>
        <w:spacing w:before="300" w:after="0" w:line="230" w:lineRule="auto"/>
        <w:ind w:left="180"/>
        <w:rPr>
          <w:lang w:val="ru-RU"/>
        </w:rPr>
      </w:pPr>
      <w:r w:rsidRPr="000D4772">
        <w:rPr>
          <w:rFonts w:ascii="Times New Roman" w:eastAsia="Times New Roman" w:hAnsi="Times New Roman"/>
          <w:b/>
          <w:i/>
          <w:color w:val="000000"/>
          <w:sz w:val="24"/>
          <w:lang w:val="ru-RU"/>
        </w:rPr>
        <w:t>Базовые исследовательские действия:</w:t>
      </w:r>
    </w:p>
    <w:p w:rsidR="00687051" w:rsidRPr="000D4772" w:rsidRDefault="00BC0582">
      <w:pPr>
        <w:autoSpaceDE w:val="0"/>
        <w:autoSpaceDN w:val="0"/>
        <w:spacing w:before="178" w:after="0" w:line="230" w:lineRule="auto"/>
        <w:ind w:left="420"/>
        <w:rPr>
          <w:lang w:val="ru-RU"/>
        </w:rPr>
      </w:pPr>
      <w:r w:rsidRPr="000D4772">
        <w:rPr>
          <w:rFonts w:ascii="Times New Roman" w:eastAsia="Times New Roman" w:hAnsi="Times New Roman"/>
          <w:color w:val="000000"/>
          <w:sz w:val="24"/>
          <w:lang w:val="ru-RU"/>
        </w:rPr>
        <w:t>—  использовать вопросы как исследовательский инструмент познания;</w:t>
      </w:r>
    </w:p>
    <w:p w:rsidR="00687051" w:rsidRPr="000D4772" w:rsidRDefault="00BC0582">
      <w:pPr>
        <w:autoSpaceDE w:val="0"/>
        <w:autoSpaceDN w:val="0"/>
        <w:spacing w:before="238" w:after="0" w:line="262" w:lineRule="auto"/>
        <w:ind w:left="420"/>
        <w:rPr>
          <w:lang w:val="ru-RU"/>
        </w:rPr>
      </w:pPr>
      <w:r w:rsidRPr="000D4772">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87051" w:rsidRPr="000D4772" w:rsidRDefault="00BC0582">
      <w:pPr>
        <w:autoSpaceDE w:val="0"/>
        <w:autoSpaceDN w:val="0"/>
        <w:spacing w:before="238" w:after="0" w:line="262" w:lineRule="auto"/>
        <w:ind w:left="420" w:right="864"/>
        <w:rPr>
          <w:lang w:val="ru-RU"/>
        </w:rPr>
      </w:pPr>
      <w:r w:rsidRPr="000D4772">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rsidR="00687051" w:rsidRPr="000D4772" w:rsidRDefault="00BC0582">
      <w:pPr>
        <w:autoSpaceDE w:val="0"/>
        <w:autoSpaceDN w:val="0"/>
        <w:spacing w:before="238" w:after="0"/>
        <w:ind w:left="420" w:right="144"/>
        <w:rPr>
          <w:lang w:val="ru-RU"/>
        </w:rPr>
      </w:pPr>
      <w:r w:rsidRPr="000D4772">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87051" w:rsidRPr="000D4772" w:rsidRDefault="00BC0582">
      <w:pPr>
        <w:autoSpaceDE w:val="0"/>
        <w:autoSpaceDN w:val="0"/>
        <w:spacing w:before="238" w:after="0" w:line="262" w:lineRule="auto"/>
        <w:ind w:left="420"/>
        <w:rPr>
          <w:lang w:val="ru-RU"/>
        </w:rPr>
      </w:pPr>
      <w:r w:rsidRPr="000D4772">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rsidR="00687051" w:rsidRPr="000D4772" w:rsidRDefault="00687051">
      <w:pPr>
        <w:rPr>
          <w:lang w:val="ru-RU"/>
        </w:rPr>
        <w:sectPr w:rsidR="00687051" w:rsidRPr="000D4772">
          <w:pgSz w:w="11900" w:h="16840"/>
          <w:pgMar w:top="166" w:right="758" w:bottom="342" w:left="666" w:header="720" w:footer="720" w:gutter="0"/>
          <w:cols w:space="720" w:equalWidth="0">
            <w:col w:w="10476" w:space="0"/>
          </w:cols>
          <w:docGrid w:linePitch="360"/>
        </w:sectPr>
      </w:pPr>
    </w:p>
    <w:p w:rsidR="00687051" w:rsidRPr="000D4772" w:rsidRDefault="00687051">
      <w:pPr>
        <w:autoSpaceDE w:val="0"/>
        <w:autoSpaceDN w:val="0"/>
        <w:spacing w:after="108" w:line="220" w:lineRule="exact"/>
        <w:rPr>
          <w:lang w:val="ru-RU"/>
        </w:rPr>
      </w:pPr>
    </w:p>
    <w:p w:rsidR="00687051" w:rsidRPr="000D4772" w:rsidRDefault="00BC0582">
      <w:pPr>
        <w:autoSpaceDE w:val="0"/>
        <w:autoSpaceDN w:val="0"/>
        <w:spacing w:after="0" w:line="271" w:lineRule="auto"/>
        <w:ind w:left="240" w:right="144"/>
        <w:rPr>
          <w:lang w:val="ru-RU"/>
        </w:rPr>
      </w:pPr>
      <w:r w:rsidRPr="000D4772">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87051" w:rsidRPr="000D4772" w:rsidRDefault="00BC0582">
      <w:pPr>
        <w:autoSpaceDE w:val="0"/>
        <w:autoSpaceDN w:val="0"/>
        <w:spacing w:before="238" w:after="0" w:line="271" w:lineRule="auto"/>
        <w:ind w:left="240" w:right="144"/>
        <w:rPr>
          <w:lang w:val="ru-RU"/>
        </w:rPr>
      </w:pPr>
      <w:r w:rsidRPr="000D4772">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87051" w:rsidRPr="000D4772" w:rsidRDefault="00BC0582">
      <w:pPr>
        <w:autoSpaceDE w:val="0"/>
        <w:autoSpaceDN w:val="0"/>
        <w:spacing w:before="298" w:after="0" w:line="230" w:lineRule="auto"/>
        <w:rPr>
          <w:lang w:val="ru-RU"/>
        </w:rPr>
      </w:pPr>
      <w:r w:rsidRPr="000D4772">
        <w:rPr>
          <w:rFonts w:ascii="Times New Roman" w:eastAsia="Times New Roman" w:hAnsi="Times New Roman"/>
          <w:b/>
          <w:i/>
          <w:color w:val="000000"/>
          <w:sz w:val="24"/>
          <w:lang w:val="ru-RU"/>
        </w:rPr>
        <w:t>Работа с информацией:</w:t>
      </w:r>
    </w:p>
    <w:p w:rsidR="00687051" w:rsidRPr="000D4772" w:rsidRDefault="00BC0582">
      <w:pPr>
        <w:autoSpaceDE w:val="0"/>
        <w:autoSpaceDN w:val="0"/>
        <w:spacing w:before="178" w:after="0" w:line="262" w:lineRule="auto"/>
        <w:ind w:left="240" w:right="144"/>
        <w:rPr>
          <w:lang w:val="ru-RU"/>
        </w:rPr>
      </w:pPr>
      <w:r w:rsidRPr="000D4772">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87051" w:rsidRPr="000D4772" w:rsidRDefault="00BC0582">
      <w:pPr>
        <w:autoSpaceDE w:val="0"/>
        <w:autoSpaceDN w:val="0"/>
        <w:spacing w:before="240" w:after="0" w:line="262" w:lineRule="auto"/>
        <w:ind w:left="240" w:right="1296"/>
        <w:rPr>
          <w:lang w:val="ru-RU"/>
        </w:rPr>
      </w:pPr>
      <w:r w:rsidRPr="000D4772">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rsidR="00687051" w:rsidRPr="000D4772" w:rsidRDefault="00BC0582">
      <w:pPr>
        <w:autoSpaceDE w:val="0"/>
        <w:autoSpaceDN w:val="0"/>
        <w:spacing w:before="238" w:after="0" w:line="262" w:lineRule="auto"/>
        <w:ind w:left="240" w:right="576"/>
        <w:rPr>
          <w:lang w:val="ru-RU"/>
        </w:rPr>
      </w:pPr>
      <w:r w:rsidRPr="000D4772">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687051" w:rsidRPr="000D4772" w:rsidRDefault="00BC0582">
      <w:pPr>
        <w:autoSpaceDE w:val="0"/>
        <w:autoSpaceDN w:val="0"/>
        <w:spacing w:before="238" w:after="0" w:line="262" w:lineRule="auto"/>
        <w:ind w:left="240"/>
        <w:rPr>
          <w:lang w:val="ru-RU"/>
        </w:rPr>
      </w:pPr>
      <w:r w:rsidRPr="000D4772">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7051" w:rsidRPr="000D4772" w:rsidRDefault="00BC0582">
      <w:pPr>
        <w:autoSpaceDE w:val="0"/>
        <w:autoSpaceDN w:val="0"/>
        <w:spacing w:before="238" w:after="0" w:line="262" w:lineRule="auto"/>
        <w:ind w:left="240" w:right="288"/>
        <w:rPr>
          <w:lang w:val="ru-RU"/>
        </w:rPr>
      </w:pPr>
      <w:r w:rsidRPr="000D4772">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rsidR="00687051" w:rsidRPr="000D4772" w:rsidRDefault="00BC0582">
      <w:pPr>
        <w:autoSpaceDE w:val="0"/>
        <w:autoSpaceDN w:val="0"/>
        <w:spacing w:before="238" w:after="0" w:line="230" w:lineRule="auto"/>
        <w:ind w:left="240"/>
        <w:rPr>
          <w:lang w:val="ru-RU"/>
        </w:rPr>
      </w:pPr>
      <w:r w:rsidRPr="000D4772">
        <w:rPr>
          <w:rFonts w:ascii="Times New Roman" w:eastAsia="Times New Roman" w:hAnsi="Times New Roman"/>
          <w:color w:val="000000"/>
          <w:sz w:val="24"/>
          <w:lang w:val="ru-RU"/>
        </w:rPr>
        <w:t>—  запоминать и систематизировать биологическую информацию.</w:t>
      </w:r>
    </w:p>
    <w:p w:rsidR="00687051" w:rsidRPr="000D4772" w:rsidRDefault="00BC0582">
      <w:pPr>
        <w:autoSpaceDE w:val="0"/>
        <w:autoSpaceDN w:val="0"/>
        <w:spacing w:before="298" w:after="0" w:line="230" w:lineRule="auto"/>
        <w:rPr>
          <w:lang w:val="ru-RU"/>
        </w:rPr>
      </w:pPr>
      <w:r w:rsidRPr="000D4772">
        <w:rPr>
          <w:rFonts w:ascii="Times New Roman" w:eastAsia="Times New Roman" w:hAnsi="Times New Roman"/>
          <w:b/>
          <w:color w:val="000000"/>
          <w:sz w:val="24"/>
          <w:lang w:val="ru-RU"/>
        </w:rPr>
        <w:t>Универсальные коммуникативные действия</w:t>
      </w:r>
    </w:p>
    <w:p w:rsidR="00687051" w:rsidRPr="000D4772" w:rsidRDefault="00BC0582">
      <w:pPr>
        <w:autoSpaceDE w:val="0"/>
        <w:autoSpaceDN w:val="0"/>
        <w:spacing w:before="190" w:after="0" w:line="230" w:lineRule="auto"/>
        <w:rPr>
          <w:lang w:val="ru-RU"/>
        </w:rPr>
      </w:pPr>
      <w:r w:rsidRPr="000D4772">
        <w:rPr>
          <w:rFonts w:ascii="Times New Roman" w:eastAsia="Times New Roman" w:hAnsi="Times New Roman"/>
          <w:b/>
          <w:i/>
          <w:color w:val="000000"/>
          <w:sz w:val="24"/>
          <w:lang w:val="ru-RU"/>
        </w:rPr>
        <w:t>Общение</w:t>
      </w:r>
      <w:r w:rsidRPr="000D4772">
        <w:rPr>
          <w:rFonts w:ascii="Times New Roman" w:eastAsia="Times New Roman" w:hAnsi="Times New Roman"/>
          <w:color w:val="000000"/>
          <w:sz w:val="24"/>
          <w:lang w:val="ru-RU"/>
        </w:rPr>
        <w:t>:</w:t>
      </w:r>
    </w:p>
    <w:p w:rsidR="00687051" w:rsidRPr="000D4772" w:rsidRDefault="00BC0582">
      <w:pPr>
        <w:autoSpaceDE w:val="0"/>
        <w:autoSpaceDN w:val="0"/>
        <w:spacing w:before="178" w:after="0" w:line="262" w:lineRule="auto"/>
        <w:ind w:left="240" w:right="864"/>
        <w:rPr>
          <w:lang w:val="ru-RU"/>
        </w:rPr>
      </w:pPr>
      <w:r w:rsidRPr="000D4772">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rsidR="00687051" w:rsidRPr="000D4772" w:rsidRDefault="00BC0582">
      <w:pPr>
        <w:autoSpaceDE w:val="0"/>
        <w:autoSpaceDN w:val="0"/>
        <w:spacing w:before="238" w:after="0" w:line="230" w:lineRule="auto"/>
        <w:ind w:left="240"/>
        <w:rPr>
          <w:lang w:val="ru-RU"/>
        </w:rPr>
      </w:pPr>
      <w:r w:rsidRPr="000D4772">
        <w:rPr>
          <w:rFonts w:ascii="Times New Roman" w:eastAsia="Times New Roman" w:hAnsi="Times New Roman"/>
          <w:color w:val="000000"/>
          <w:sz w:val="24"/>
          <w:lang w:val="ru-RU"/>
        </w:rPr>
        <w:t>—  выражать себя (свою точку зрения) в устных и письменных текстах;</w:t>
      </w:r>
    </w:p>
    <w:p w:rsidR="00687051" w:rsidRPr="000D4772" w:rsidRDefault="00BC0582">
      <w:pPr>
        <w:autoSpaceDE w:val="0"/>
        <w:autoSpaceDN w:val="0"/>
        <w:spacing w:before="238" w:after="0" w:line="262" w:lineRule="auto"/>
        <w:ind w:left="240"/>
        <w:rPr>
          <w:lang w:val="ru-RU"/>
        </w:rPr>
      </w:pPr>
      <w:r w:rsidRPr="000D4772">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87051" w:rsidRPr="000D4772" w:rsidRDefault="00BC0582">
      <w:pPr>
        <w:autoSpaceDE w:val="0"/>
        <w:autoSpaceDN w:val="0"/>
        <w:spacing w:before="240" w:after="0" w:line="262" w:lineRule="auto"/>
        <w:ind w:left="240" w:right="1008"/>
        <w:rPr>
          <w:lang w:val="ru-RU"/>
        </w:rPr>
      </w:pPr>
      <w:r w:rsidRPr="000D4772">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rsidR="00687051" w:rsidRPr="000D4772" w:rsidRDefault="00BC0582">
      <w:pPr>
        <w:autoSpaceDE w:val="0"/>
        <w:autoSpaceDN w:val="0"/>
        <w:spacing w:before="238" w:after="0" w:line="271" w:lineRule="auto"/>
        <w:ind w:left="240" w:right="144"/>
        <w:rPr>
          <w:lang w:val="ru-RU"/>
        </w:rPr>
      </w:pPr>
      <w:r w:rsidRPr="000D4772">
        <w:rPr>
          <w:rFonts w:ascii="Times New Roman" w:eastAsia="Times New Roman" w:hAnsi="Times New Roman"/>
          <w:color w:val="000000"/>
          <w:sz w:val="24"/>
          <w:lang w:val="ru-RU"/>
        </w:rP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87051" w:rsidRPr="000D4772" w:rsidRDefault="00BC0582">
      <w:pPr>
        <w:autoSpaceDE w:val="0"/>
        <w:autoSpaceDN w:val="0"/>
        <w:spacing w:before="238" w:after="0" w:line="262" w:lineRule="auto"/>
        <w:ind w:left="240" w:right="864"/>
        <w:rPr>
          <w:lang w:val="ru-RU"/>
        </w:rPr>
      </w:pPr>
      <w:r w:rsidRPr="000D4772">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687051" w:rsidRPr="000D4772" w:rsidRDefault="00BC0582">
      <w:pPr>
        <w:autoSpaceDE w:val="0"/>
        <w:autoSpaceDN w:val="0"/>
        <w:spacing w:before="238" w:after="0" w:line="262" w:lineRule="auto"/>
        <w:ind w:left="240" w:right="576"/>
        <w:rPr>
          <w:lang w:val="ru-RU"/>
        </w:rPr>
      </w:pPr>
      <w:r w:rsidRPr="000D4772">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 исследования, проекта);</w:t>
      </w:r>
    </w:p>
    <w:p w:rsidR="00687051" w:rsidRPr="000D4772" w:rsidRDefault="00BC0582">
      <w:pPr>
        <w:autoSpaceDE w:val="0"/>
        <w:autoSpaceDN w:val="0"/>
        <w:spacing w:before="238" w:after="0" w:line="271" w:lineRule="auto"/>
        <w:ind w:left="240" w:right="288"/>
        <w:rPr>
          <w:lang w:val="ru-RU"/>
        </w:rPr>
      </w:pPr>
      <w:r w:rsidRPr="000D4772">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7051" w:rsidRPr="000D4772" w:rsidRDefault="00687051">
      <w:pPr>
        <w:rPr>
          <w:lang w:val="ru-RU"/>
        </w:rPr>
        <w:sectPr w:rsidR="00687051" w:rsidRPr="000D4772">
          <w:pgSz w:w="11900" w:h="16840"/>
          <w:pgMar w:top="328" w:right="734" w:bottom="422" w:left="846" w:header="720" w:footer="720" w:gutter="0"/>
          <w:cols w:space="720" w:equalWidth="0">
            <w:col w:w="10320" w:space="0"/>
          </w:cols>
          <w:docGrid w:linePitch="360"/>
        </w:sectPr>
      </w:pPr>
    </w:p>
    <w:p w:rsidR="00687051" w:rsidRPr="000D4772" w:rsidRDefault="00687051">
      <w:pPr>
        <w:autoSpaceDE w:val="0"/>
        <w:autoSpaceDN w:val="0"/>
        <w:spacing w:after="78"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b/>
          <w:i/>
          <w:color w:val="000000"/>
          <w:sz w:val="24"/>
          <w:lang w:val="ru-RU"/>
        </w:rPr>
        <w:t>Совместная деятельность (сотрудничество):</w:t>
      </w:r>
    </w:p>
    <w:p w:rsidR="00687051" w:rsidRPr="000D4772" w:rsidRDefault="00BC0582">
      <w:pPr>
        <w:autoSpaceDE w:val="0"/>
        <w:autoSpaceDN w:val="0"/>
        <w:spacing w:before="178" w:after="0" w:line="262" w:lineRule="auto"/>
        <w:ind w:left="240" w:right="144"/>
        <w:rPr>
          <w:lang w:val="ru-RU"/>
        </w:rPr>
      </w:pPr>
      <w:r w:rsidRPr="000D4772">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w:t>
      </w:r>
    </w:p>
    <w:p w:rsidR="00687051" w:rsidRPr="000D4772" w:rsidRDefault="00BC0582">
      <w:pPr>
        <w:autoSpaceDE w:val="0"/>
        <w:autoSpaceDN w:val="0"/>
        <w:spacing w:before="238" w:after="0" w:line="262" w:lineRule="auto"/>
        <w:ind w:left="240" w:right="288"/>
        <w:rPr>
          <w:lang w:val="ru-RU"/>
        </w:rPr>
      </w:pPr>
      <w:r w:rsidRPr="000D4772">
        <w:rPr>
          <w:rFonts w:ascii="Times New Roman" w:eastAsia="Times New Roman" w:hAnsi="Times New Roman"/>
          <w:color w:val="000000"/>
          <w:sz w:val="24"/>
          <w:lang w:val="ru-RU"/>
        </w:rPr>
        <w:t>—  проблемы, обосновывать необходимость применения групповых форм взаимодействия при решении поставленной учебной задачи;</w:t>
      </w:r>
    </w:p>
    <w:p w:rsidR="00687051" w:rsidRPr="000D4772" w:rsidRDefault="00BC0582">
      <w:pPr>
        <w:autoSpaceDE w:val="0"/>
        <w:autoSpaceDN w:val="0"/>
        <w:spacing w:before="238" w:after="0"/>
        <w:ind w:left="240" w:right="144"/>
        <w:rPr>
          <w:lang w:val="ru-RU"/>
        </w:rPr>
      </w:pPr>
      <w:r w:rsidRPr="000D4772">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87051" w:rsidRPr="000D4772" w:rsidRDefault="00BC0582">
      <w:pPr>
        <w:autoSpaceDE w:val="0"/>
        <w:autoSpaceDN w:val="0"/>
        <w:spacing w:before="240" w:after="0"/>
        <w:ind w:left="240"/>
        <w:rPr>
          <w:lang w:val="ru-RU"/>
        </w:rPr>
      </w:pPr>
      <w:r w:rsidRPr="000D4772">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87051" w:rsidRPr="000D4772" w:rsidRDefault="00BC0582">
      <w:pPr>
        <w:autoSpaceDE w:val="0"/>
        <w:autoSpaceDN w:val="0"/>
        <w:spacing w:before="238" w:after="0" w:line="262" w:lineRule="auto"/>
        <w:ind w:left="240" w:right="144"/>
        <w:rPr>
          <w:lang w:val="ru-RU"/>
        </w:rPr>
      </w:pPr>
      <w:r w:rsidRPr="000D4772">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7051" w:rsidRPr="000D4772" w:rsidRDefault="00BC0582">
      <w:pPr>
        <w:autoSpaceDE w:val="0"/>
        <w:autoSpaceDN w:val="0"/>
        <w:spacing w:before="238" w:after="0"/>
        <w:ind w:left="240" w:right="144"/>
        <w:rPr>
          <w:lang w:val="ru-RU"/>
        </w:rPr>
      </w:pPr>
      <w:r w:rsidRPr="000D4772">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0D4772">
        <w:rPr>
          <w:lang w:val="ru-RU"/>
        </w:rPr>
        <w:br/>
      </w:r>
      <w:r w:rsidRPr="000D4772">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87051" w:rsidRPr="000D4772" w:rsidRDefault="00BC0582">
      <w:pPr>
        <w:autoSpaceDE w:val="0"/>
        <w:autoSpaceDN w:val="0"/>
        <w:spacing w:before="238" w:after="0" w:line="262" w:lineRule="auto"/>
        <w:ind w:left="240" w:right="864"/>
        <w:rPr>
          <w:lang w:val="ru-RU"/>
        </w:rPr>
      </w:pPr>
      <w:r w:rsidRPr="000D4772">
        <w:rPr>
          <w:rFonts w:ascii="Times New Roman" w:eastAsia="Times New Roman" w:hAnsi="Times New Roman"/>
          <w:color w:val="000000"/>
          <w:sz w:val="24"/>
          <w:lang w:val="ru-RU"/>
        </w:rPr>
        <w:t xml:space="preserve">—  овладеть системой универсальных коммуникативных действий, которая обеспечивает </w:t>
      </w:r>
      <w:proofErr w:type="spellStart"/>
      <w:r w:rsidRPr="000D4772">
        <w:rPr>
          <w:rFonts w:ascii="Times New Roman" w:eastAsia="Times New Roman" w:hAnsi="Times New Roman"/>
          <w:color w:val="000000"/>
          <w:sz w:val="24"/>
          <w:lang w:val="ru-RU"/>
        </w:rPr>
        <w:t>сформированность</w:t>
      </w:r>
      <w:proofErr w:type="spellEnd"/>
      <w:r w:rsidRPr="000D4772">
        <w:rPr>
          <w:rFonts w:ascii="Times New Roman" w:eastAsia="Times New Roman" w:hAnsi="Times New Roman"/>
          <w:color w:val="000000"/>
          <w:sz w:val="24"/>
          <w:lang w:val="ru-RU"/>
        </w:rPr>
        <w:t xml:space="preserve"> социальных навыков и эмоционального интеллекта обучающихся.</w:t>
      </w:r>
    </w:p>
    <w:p w:rsidR="00687051" w:rsidRPr="000D4772" w:rsidRDefault="00BC0582">
      <w:pPr>
        <w:autoSpaceDE w:val="0"/>
        <w:autoSpaceDN w:val="0"/>
        <w:spacing w:before="298" w:after="0" w:line="230" w:lineRule="auto"/>
        <w:rPr>
          <w:lang w:val="ru-RU"/>
        </w:rPr>
      </w:pPr>
      <w:r w:rsidRPr="000D4772">
        <w:rPr>
          <w:rFonts w:ascii="Times New Roman" w:eastAsia="Times New Roman" w:hAnsi="Times New Roman"/>
          <w:b/>
          <w:color w:val="000000"/>
          <w:sz w:val="24"/>
          <w:lang w:val="ru-RU"/>
        </w:rPr>
        <w:t>Универсальные регулятивные действия</w:t>
      </w:r>
    </w:p>
    <w:p w:rsidR="00687051" w:rsidRPr="000D4772" w:rsidRDefault="00BC0582">
      <w:pPr>
        <w:autoSpaceDE w:val="0"/>
        <w:autoSpaceDN w:val="0"/>
        <w:spacing w:before="190" w:after="0" w:line="230" w:lineRule="auto"/>
        <w:rPr>
          <w:lang w:val="ru-RU"/>
        </w:rPr>
      </w:pPr>
      <w:r w:rsidRPr="000D4772">
        <w:rPr>
          <w:rFonts w:ascii="Times New Roman" w:eastAsia="Times New Roman" w:hAnsi="Times New Roman"/>
          <w:b/>
          <w:i/>
          <w:color w:val="000000"/>
          <w:sz w:val="24"/>
          <w:lang w:val="ru-RU"/>
        </w:rPr>
        <w:t>Самоорганизация:</w:t>
      </w:r>
    </w:p>
    <w:p w:rsidR="00687051" w:rsidRPr="000D4772" w:rsidRDefault="00BC0582">
      <w:pPr>
        <w:autoSpaceDE w:val="0"/>
        <w:autoSpaceDN w:val="0"/>
        <w:spacing w:before="178" w:after="0" w:line="262" w:lineRule="auto"/>
        <w:ind w:left="240" w:right="1440"/>
        <w:rPr>
          <w:lang w:val="ru-RU"/>
        </w:rPr>
      </w:pPr>
      <w:r w:rsidRPr="000D4772">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rsidR="00687051" w:rsidRPr="000D4772" w:rsidRDefault="00BC0582">
      <w:pPr>
        <w:autoSpaceDE w:val="0"/>
        <w:autoSpaceDN w:val="0"/>
        <w:spacing w:before="238" w:after="0" w:line="262" w:lineRule="auto"/>
        <w:ind w:left="240" w:right="720"/>
        <w:rPr>
          <w:lang w:val="ru-RU"/>
        </w:rPr>
      </w:pPr>
      <w:r w:rsidRPr="000D4772">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687051" w:rsidRPr="000D4772" w:rsidRDefault="00BC0582">
      <w:pPr>
        <w:autoSpaceDE w:val="0"/>
        <w:autoSpaceDN w:val="0"/>
        <w:spacing w:before="240" w:after="0" w:line="271" w:lineRule="auto"/>
        <w:ind w:left="240" w:right="576"/>
        <w:rPr>
          <w:lang w:val="ru-RU"/>
        </w:rPr>
      </w:pPr>
      <w:r w:rsidRPr="000D4772">
        <w:rPr>
          <w:rFonts w:ascii="Times New Roman" w:eastAsia="Times New Roman" w:hAnsi="Times New Roman"/>
          <w:color w:val="000000"/>
          <w:sz w:val="24"/>
          <w:lang w:val="ru-RU"/>
        </w:rPr>
        <w:t xml:space="preserve">—  самостоятельно составлять алгоритм </w:t>
      </w:r>
      <w:proofErr w:type="gramStart"/>
      <w:r w:rsidRPr="000D4772">
        <w:rPr>
          <w:rFonts w:ascii="Times New Roman" w:eastAsia="Times New Roman" w:hAnsi="Times New Roman"/>
          <w:color w:val="000000"/>
          <w:sz w:val="24"/>
          <w:lang w:val="ru-RU"/>
        </w:rPr>
        <w:t>решения  задачи</w:t>
      </w:r>
      <w:proofErr w:type="gramEnd"/>
      <w:r w:rsidRPr="000D4772">
        <w:rPr>
          <w:rFonts w:ascii="Times New Roman" w:eastAsia="Times New Roman" w:hAnsi="Times New Roman"/>
          <w:color w:val="000000"/>
          <w:sz w:val="24"/>
          <w:lang w:val="ru-RU"/>
        </w:rPr>
        <w:t xml:space="preserve">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87051" w:rsidRPr="000D4772" w:rsidRDefault="00BC0582">
      <w:pPr>
        <w:autoSpaceDE w:val="0"/>
        <w:autoSpaceDN w:val="0"/>
        <w:spacing w:before="238" w:after="0" w:line="271" w:lineRule="auto"/>
        <w:ind w:left="240" w:right="288"/>
        <w:rPr>
          <w:lang w:val="ru-RU"/>
        </w:rPr>
      </w:pPr>
      <w:r w:rsidRPr="000D4772">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0D4772">
        <w:rPr>
          <w:lang w:val="ru-RU"/>
        </w:rPr>
        <w:br/>
      </w:r>
      <w:r w:rsidRPr="000D4772">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rsidR="00687051" w:rsidRPr="000D4772" w:rsidRDefault="00BC0582">
      <w:pPr>
        <w:autoSpaceDE w:val="0"/>
        <w:autoSpaceDN w:val="0"/>
        <w:spacing w:before="238" w:after="0" w:line="230" w:lineRule="auto"/>
        <w:ind w:left="240"/>
        <w:rPr>
          <w:lang w:val="ru-RU"/>
        </w:rPr>
      </w:pPr>
      <w:r w:rsidRPr="000D4772">
        <w:rPr>
          <w:rFonts w:ascii="Times New Roman" w:eastAsia="Times New Roman" w:hAnsi="Times New Roman"/>
          <w:color w:val="000000"/>
          <w:sz w:val="24"/>
          <w:lang w:val="ru-RU"/>
        </w:rPr>
        <w:t>—  делать выбор и брать ответственность за решение.</w:t>
      </w:r>
    </w:p>
    <w:p w:rsidR="00687051" w:rsidRPr="000D4772" w:rsidRDefault="00BC0582">
      <w:pPr>
        <w:autoSpaceDE w:val="0"/>
        <w:autoSpaceDN w:val="0"/>
        <w:spacing w:before="298" w:after="0" w:line="230" w:lineRule="auto"/>
        <w:rPr>
          <w:lang w:val="ru-RU"/>
        </w:rPr>
      </w:pPr>
      <w:r w:rsidRPr="000D4772">
        <w:rPr>
          <w:rFonts w:ascii="Times New Roman" w:eastAsia="Times New Roman" w:hAnsi="Times New Roman"/>
          <w:b/>
          <w:i/>
          <w:color w:val="000000"/>
          <w:sz w:val="24"/>
          <w:lang w:val="ru-RU"/>
        </w:rPr>
        <w:t>Самоконтроль (рефлексия):</w:t>
      </w:r>
    </w:p>
    <w:p w:rsidR="00687051" w:rsidRPr="000D4772" w:rsidRDefault="00BC0582">
      <w:pPr>
        <w:autoSpaceDE w:val="0"/>
        <w:autoSpaceDN w:val="0"/>
        <w:spacing w:before="178" w:after="0" w:line="230" w:lineRule="auto"/>
        <w:ind w:left="240"/>
        <w:rPr>
          <w:lang w:val="ru-RU"/>
        </w:rPr>
      </w:pPr>
      <w:r w:rsidRPr="000D4772">
        <w:rPr>
          <w:rFonts w:ascii="Times New Roman" w:eastAsia="Times New Roman" w:hAnsi="Times New Roman"/>
          <w:color w:val="000000"/>
          <w:sz w:val="24"/>
          <w:lang w:val="ru-RU"/>
        </w:rPr>
        <w:t xml:space="preserve">—  владеть способами самоконтроля, </w:t>
      </w:r>
      <w:proofErr w:type="spellStart"/>
      <w:r w:rsidRPr="000D4772">
        <w:rPr>
          <w:rFonts w:ascii="Times New Roman" w:eastAsia="Times New Roman" w:hAnsi="Times New Roman"/>
          <w:color w:val="000000"/>
          <w:sz w:val="24"/>
          <w:lang w:val="ru-RU"/>
        </w:rPr>
        <w:t>самомотивации</w:t>
      </w:r>
      <w:proofErr w:type="spellEnd"/>
      <w:r w:rsidRPr="000D4772">
        <w:rPr>
          <w:rFonts w:ascii="Times New Roman" w:eastAsia="Times New Roman" w:hAnsi="Times New Roman"/>
          <w:color w:val="000000"/>
          <w:sz w:val="24"/>
          <w:lang w:val="ru-RU"/>
        </w:rPr>
        <w:t xml:space="preserve"> и рефлексии;</w:t>
      </w:r>
    </w:p>
    <w:p w:rsidR="00687051" w:rsidRPr="000D4772" w:rsidRDefault="00BC0582">
      <w:pPr>
        <w:autoSpaceDE w:val="0"/>
        <w:autoSpaceDN w:val="0"/>
        <w:spacing w:before="238" w:after="0" w:line="230" w:lineRule="auto"/>
        <w:ind w:left="240"/>
        <w:rPr>
          <w:lang w:val="ru-RU"/>
        </w:rPr>
      </w:pPr>
      <w:r w:rsidRPr="000D4772">
        <w:rPr>
          <w:rFonts w:ascii="Times New Roman" w:eastAsia="Times New Roman" w:hAnsi="Times New Roman"/>
          <w:color w:val="000000"/>
          <w:sz w:val="24"/>
          <w:lang w:val="ru-RU"/>
        </w:rPr>
        <w:t>—  давать адекватную оценку ситуации и предлагать план её изменения;</w:t>
      </w:r>
    </w:p>
    <w:p w:rsidR="00687051" w:rsidRPr="000D4772" w:rsidRDefault="00BC0582">
      <w:pPr>
        <w:autoSpaceDE w:val="0"/>
        <w:autoSpaceDN w:val="0"/>
        <w:spacing w:before="238" w:after="0" w:line="230" w:lineRule="auto"/>
        <w:ind w:left="240"/>
        <w:rPr>
          <w:lang w:val="ru-RU"/>
        </w:rPr>
      </w:pPr>
      <w:r w:rsidRPr="000D4772">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w:t>
      </w:r>
    </w:p>
    <w:p w:rsidR="00687051" w:rsidRPr="000D4772" w:rsidRDefault="00687051">
      <w:pPr>
        <w:rPr>
          <w:lang w:val="ru-RU"/>
        </w:rPr>
        <w:sectPr w:rsidR="00687051" w:rsidRPr="000D4772">
          <w:pgSz w:w="11900" w:h="16840"/>
          <w:pgMar w:top="298" w:right="720" w:bottom="312" w:left="846" w:header="720" w:footer="720" w:gutter="0"/>
          <w:cols w:space="720" w:equalWidth="0">
            <w:col w:w="10334" w:space="0"/>
          </w:cols>
          <w:docGrid w:linePitch="360"/>
        </w:sectPr>
      </w:pPr>
    </w:p>
    <w:p w:rsidR="00687051" w:rsidRPr="000D4772" w:rsidRDefault="00687051">
      <w:pPr>
        <w:autoSpaceDE w:val="0"/>
        <w:autoSpaceDN w:val="0"/>
        <w:spacing w:after="72" w:line="220" w:lineRule="exact"/>
        <w:rPr>
          <w:lang w:val="ru-RU"/>
        </w:rPr>
      </w:pPr>
    </w:p>
    <w:p w:rsidR="00687051" w:rsidRPr="000D4772" w:rsidRDefault="00BC0582">
      <w:pPr>
        <w:autoSpaceDE w:val="0"/>
        <w:autoSpaceDN w:val="0"/>
        <w:spacing w:after="0" w:line="230" w:lineRule="auto"/>
        <w:ind w:left="420"/>
        <w:rPr>
          <w:lang w:val="ru-RU"/>
        </w:rPr>
      </w:pPr>
      <w:r w:rsidRPr="000D4772">
        <w:rPr>
          <w:rFonts w:ascii="Times New Roman" w:eastAsia="Times New Roman" w:hAnsi="Times New Roman"/>
          <w:color w:val="000000"/>
          <w:sz w:val="24"/>
          <w:lang w:val="ru-RU"/>
        </w:rPr>
        <w:t>биологической задачи, адаптировать решение к меняющимся обстоятельствам;</w:t>
      </w:r>
    </w:p>
    <w:p w:rsidR="00687051" w:rsidRPr="000D4772" w:rsidRDefault="00BC0582">
      <w:pPr>
        <w:autoSpaceDE w:val="0"/>
        <w:autoSpaceDN w:val="0"/>
        <w:spacing w:before="238" w:after="0" w:line="262" w:lineRule="auto"/>
        <w:ind w:left="420" w:right="432"/>
        <w:rPr>
          <w:lang w:val="ru-RU"/>
        </w:rPr>
      </w:pPr>
      <w:r w:rsidRPr="000D4772">
        <w:rPr>
          <w:rFonts w:ascii="Times New Roman" w:eastAsia="Times New Roman" w:hAnsi="Times New Roman"/>
          <w:color w:val="000000"/>
          <w:sz w:val="24"/>
          <w:lang w:val="ru-RU"/>
        </w:rPr>
        <w:t>—  объяснять причины достижения (</w:t>
      </w:r>
      <w:proofErr w:type="spellStart"/>
      <w:r w:rsidRPr="000D4772">
        <w:rPr>
          <w:rFonts w:ascii="Times New Roman" w:eastAsia="Times New Roman" w:hAnsi="Times New Roman"/>
          <w:color w:val="000000"/>
          <w:sz w:val="24"/>
          <w:lang w:val="ru-RU"/>
        </w:rPr>
        <w:t>недостижения</w:t>
      </w:r>
      <w:proofErr w:type="spellEnd"/>
      <w:r w:rsidRPr="000D4772">
        <w:rPr>
          <w:rFonts w:ascii="Times New Roman" w:eastAsia="Times New Roman" w:hAnsi="Times New Roman"/>
          <w:color w:val="000000"/>
          <w:sz w:val="24"/>
          <w:lang w:val="ru-RU"/>
        </w:rPr>
        <w:t>) результатов деятельности, давать оценку приобретённому опыту, уметь находить позитивное в произошедшей ситуации;</w:t>
      </w:r>
    </w:p>
    <w:p w:rsidR="00687051" w:rsidRPr="000D4772" w:rsidRDefault="00BC0582">
      <w:pPr>
        <w:autoSpaceDE w:val="0"/>
        <w:autoSpaceDN w:val="0"/>
        <w:spacing w:before="238" w:after="0" w:line="262" w:lineRule="auto"/>
        <w:ind w:left="420"/>
        <w:rPr>
          <w:lang w:val="ru-RU"/>
        </w:rPr>
      </w:pPr>
      <w:r w:rsidRPr="000D4772">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оценивать соответствие результата цели и условиям.</w:t>
      </w:r>
    </w:p>
    <w:p w:rsidR="00687051" w:rsidRPr="000D4772" w:rsidRDefault="00BC0582">
      <w:pPr>
        <w:autoSpaceDE w:val="0"/>
        <w:autoSpaceDN w:val="0"/>
        <w:spacing w:before="298" w:after="0" w:line="230" w:lineRule="auto"/>
        <w:ind w:left="180"/>
        <w:rPr>
          <w:lang w:val="ru-RU"/>
        </w:rPr>
      </w:pPr>
      <w:r w:rsidRPr="000D4772">
        <w:rPr>
          <w:rFonts w:ascii="Times New Roman" w:eastAsia="Times New Roman" w:hAnsi="Times New Roman"/>
          <w:b/>
          <w:i/>
          <w:color w:val="000000"/>
          <w:sz w:val="24"/>
          <w:lang w:val="ru-RU"/>
        </w:rPr>
        <w:t>Эмоциональный интеллект:</w:t>
      </w:r>
    </w:p>
    <w:p w:rsidR="00687051" w:rsidRPr="000D4772" w:rsidRDefault="00BC0582">
      <w:pPr>
        <w:autoSpaceDE w:val="0"/>
        <w:autoSpaceDN w:val="0"/>
        <w:spacing w:before="180" w:after="0" w:line="230" w:lineRule="auto"/>
        <w:ind w:left="420"/>
        <w:rPr>
          <w:lang w:val="ru-RU"/>
        </w:rPr>
      </w:pPr>
      <w:r w:rsidRPr="000D4772">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rsidR="00687051" w:rsidRPr="000D4772" w:rsidRDefault="00BC0582">
      <w:pPr>
        <w:autoSpaceDE w:val="0"/>
        <w:autoSpaceDN w:val="0"/>
        <w:spacing w:before="240" w:after="0" w:line="230" w:lineRule="auto"/>
        <w:ind w:left="420"/>
        <w:rPr>
          <w:lang w:val="ru-RU"/>
        </w:rPr>
      </w:pPr>
      <w:r w:rsidRPr="000D4772">
        <w:rPr>
          <w:rFonts w:ascii="Times New Roman" w:eastAsia="Times New Roman" w:hAnsi="Times New Roman"/>
          <w:color w:val="000000"/>
          <w:sz w:val="24"/>
          <w:lang w:val="ru-RU"/>
        </w:rPr>
        <w:t>—  выявлять и анализировать причины эмоций;</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регулировать способ выражения эмоций.</w:t>
      </w:r>
    </w:p>
    <w:p w:rsidR="00687051" w:rsidRPr="000D4772" w:rsidRDefault="00BC0582">
      <w:pPr>
        <w:autoSpaceDE w:val="0"/>
        <w:autoSpaceDN w:val="0"/>
        <w:spacing w:before="298" w:after="0" w:line="230" w:lineRule="auto"/>
        <w:ind w:left="180"/>
        <w:rPr>
          <w:lang w:val="ru-RU"/>
        </w:rPr>
      </w:pPr>
      <w:r w:rsidRPr="000D4772">
        <w:rPr>
          <w:rFonts w:ascii="Times New Roman" w:eastAsia="Times New Roman" w:hAnsi="Times New Roman"/>
          <w:b/>
          <w:i/>
          <w:color w:val="000000"/>
          <w:sz w:val="24"/>
          <w:lang w:val="ru-RU"/>
        </w:rPr>
        <w:t>Принятие себя и других:</w:t>
      </w:r>
    </w:p>
    <w:p w:rsidR="00687051" w:rsidRPr="000D4772" w:rsidRDefault="00BC0582">
      <w:pPr>
        <w:autoSpaceDE w:val="0"/>
        <w:autoSpaceDN w:val="0"/>
        <w:spacing w:before="178" w:after="0" w:line="230" w:lineRule="auto"/>
        <w:ind w:left="420"/>
        <w:rPr>
          <w:lang w:val="ru-RU"/>
        </w:rPr>
      </w:pPr>
      <w:r w:rsidRPr="000D4772">
        <w:rPr>
          <w:rFonts w:ascii="Times New Roman" w:eastAsia="Times New Roman" w:hAnsi="Times New Roman"/>
          <w:color w:val="000000"/>
          <w:sz w:val="24"/>
          <w:lang w:val="ru-RU"/>
        </w:rPr>
        <w:t>—  осознанно относиться к другому человеку, его мнению;</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признавать своё право на ошибку и такое же право другого;</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открытость себе и другим;</w:t>
      </w:r>
    </w:p>
    <w:p w:rsidR="00687051" w:rsidRPr="000D4772" w:rsidRDefault="00BC0582">
      <w:pPr>
        <w:autoSpaceDE w:val="0"/>
        <w:autoSpaceDN w:val="0"/>
        <w:spacing w:before="238" w:after="0" w:line="230" w:lineRule="auto"/>
        <w:ind w:left="420"/>
        <w:rPr>
          <w:lang w:val="ru-RU"/>
        </w:rPr>
      </w:pPr>
      <w:r w:rsidRPr="000D4772">
        <w:rPr>
          <w:rFonts w:ascii="Times New Roman" w:eastAsia="Times New Roman" w:hAnsi="Times New Roman"/>
          <w:color w:val="000000"/>
          <w:sz w:val="24"/>
          <w:lang w:val="ru-RU"/>
        </w:rPr>
        <w:t>—  осознавать невозможность контролировать всё вокруг;</w:t>
      </w:r>
    </w:p>
    <w:p w:rsidR="00687051" w:rsidRPr="000D4772" w:rsidRDefault="00BC0582">
      <w:pPr>
        <w:autoSpaceDE w:val="0"/>
        <w:autoSpaceDN w:val="0"/>
        <w:spacing w:before="238" w:after="0" w:line="271" w:lineRule="auto"/>
        <w:ind w:left="420" w:right="288"/>
        <w:rPr>
          <w:lang w:val="ru-RU"/>
        </w:rPr>
      </w:pPr>
      <w:r w:rsidRPr="000D4772">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87051" w:rsidRPr="000D4772" w:rsidRDefault="00BC0582">
      <w:pPr>
        <w:autoSpaceDE w:val="0"/>
        <w:autoSpaceDN w:val="0"/>
        <w:spacing w:before="322" w:after="0" w:line="230" w:lineRule="auto"/>
        <w:rPr>
          <w:lang w:val="ru-RU"/>
        </w:rPr>
      </w:pPr>
      <w:r w:rsidRPr="000D4772">
        <w:rPr>
          <w:rFonts w:ascii="Times New Roman" w:eastAsia="Times New Roman" w:hAnsi="Times New Roman"/>
          <w:b/>
          <w:color w:val="000000"/>
          <w:sz w:val="24"/>
          <w:lang w:val="ru-RU"/>
        </w:rPr>
        <w:t>ПРЕДМЕТНЫЕ РЕЗУЛЬТАТЫ</w:t>
      </w:r>
    </w:p>
    <w:p w:rsidR="00687051" w:rsidRPr="000D4772" w:rsidRDefault="00BC0582">
      <w:pPr>
        <w:autoSpaceDE w:val="0"/>
        <w:autoSpaceDN w:val="0"/>
        <w:spacing w:before="226" w:after="0" w:line="262" w:lineRule="auto"/>
        <w:ind w:left="420" w:right="1152"/>
        <w:rPr>
          <w:lang w:val="ru-RU"/>
        </w:rPr>
      </w:pPr>
      <w:r w:rsidRPr="000D4772">
        <w:rPr>
          <w:rFonts w:ascii="Times New Roman" w:eastAsia="Times New Roman" w:hAnsi="Times New Roman"/>
          <w:color w:val="000000"/>
          <w:sz w:val="24"/>
          <w:lang w:val="ru-RU"/>
        </w:rPr>
        <w:t>—  характеризовать биологию как науку о живой природе; называть признаки живого, сравнивать объекты живой и неживой природы;</w:t>
      </w:r>
    </w:p>
    <w:p w:rsidR="00687051" w:rsidRPr="000D4772" w:rsidRDefault="00BC0582">
      <w:pPr>
        <w:autoSpaceDE w:val="0"/>
        <w:autoSpaceDN w:val="0"/>
        <w:spacing w:before="240" w:after="0" w:line="262" w:lineRule="auto"/>
        <w:ind w:left="420" w:right="576"/>
        <w:rPr>
          <w:lang w:val="ru-RU"/>
        </w:rPr>
      </w:pPr>
      <w:r w:rsidRPr="000D4772">
        <w:rPr>
          <w:rFonts w:ascii="Times New Roman" w:eastAsia="Times New Roman" w:hAnsi="Times New Roman"/>
          <w:color w:val="000000"/>
          <w:sz w:val="24"/>
          <w:lang w:val="ru-RU"/>
        </w:rP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687051" w:rsidRPr="000D4772" w:rsidRDefault="00BC0582">
      <w:pPr>
        <w:autoSpaceDE w:val="0"/>
        <w:autoSpaceDN w:val="0"/>
        <w:spacing w:before="240" w:after="0" w:line="262" w:lineRule="auto"/>
        <w:ind w:left="420" w:right="288"/>
        <w:rPr>
          <w:lang w:val="ru-RU"/>
        </w:rPr>
      </w:pPr>
      <w:r w:rsidRPr="000D4772">
        <w:rPr>
          <w:rFonts w:ascii="Times New Roman" w:eastAsia="Times New Roman" w:hAnsi="Times New Roman"/>
          <w:color w:val="000000"/>
          <w:sz w:val="24"/>
          <w:lang w:val="ru-RU"/>
        </w:rP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87051" w:rsidRPr="000D4772" w:rsidRDefault="00BC0582">
      <w:pPr>
        <w:autoSpaceDE w:val="0"/>
        <w:autoSpaceDN w:val="0"/>
        <w:spacing w:before="238" w:after="0" w:line="262" w:lineRule="auto"/>
        <w:ind w:left="420" w:right="144"/>
        <w:rPr>
          <w:lang w:val="ru-RU"/>
        </w:rPr>
      </w:pPr>
      <w:r w:rsidRPr="000D4772">
        <w:rPr>
          <w:rFonts w:ascii="Times New Roman" w:eastAsia="Times New Roman" w:hAnsi="Times New Roman"/>
          <w:color w:val="000000"/>
          <w:sz w:val="24"/>
          <w:lang w:val="ru-RU"/>
        </w:rP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87051" w:rsidRPr="000D4772" w:rsidRDefault="00BC0582">
      <w:pPr>
        <w:autoSpaceDE w:val="0"/>
        <w:autoSpaceDN w:val="0"/>
        <w:spacing w:before="238" w:after="0" w:line="281" w:lineRule="auto"/>
        <w:ind w:left="420"/>
        <w:rPr>
          <w:lang w:val="ru-RU"/>
        </w:rPr>
      </w:pPr>
      <w:r w:rsidRPr="000D4772">
        <w:rPr>
          <w:rFonts w:ascii="Times New Roman" w:eastAsia="Times New Roman" w:hAnsi="Times New Roman"/>
          <w:color w:val="000000"/>
          <w:sz w:val="24"/>
          <w:lang w:val="ru-RU"/>
        </w:rP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87051" w:rsidRPr="000D4772" w:rsidRDefault="00BC0582">
      <w:pPr>
        <w:autoSpaceDE w:val="0"/>
        <w:autoSpaceDN w:val="0"/>
        <w:spacing w:before="238" w:after="0" w:line="271" w:lineRule="auto"/>
        <w:ind w:left="420" w:right="576"/>
        <w:rPr>
          <w:lang w:val="ru-RU"/>
        </w:rPr>
      </w:pPr>
      <w:r w:rsidRPr="000D4772">
        <w:rPr>
          <w:rFonts w:ascii="Times New Roman" w:eastAsia="Times New Roman" w:hAnsi="Times New Roman"/>
          <w:color w:val="000000"/>
          <w:sz w:val="24"/>
          <w:lang w:val="ru-RU"/>
        </w:rP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w:t>
      </w:r>
    </w:p>
    <w:p w:rsidR="00687051" w:rsidRPr="000D4772" w:rsidRDefault="00687051">
      <w:pPr>
        <w:rPr>
          <w:lang w:val="ru-RU"/>
        </w:rPr>
        <w:sectPr w:rsidR="00687051" w:rsidRPr="000D4772">
          <w:pgSz w:w="11900" w:h="16840"/>
          <w:pgMar w:top="292" w:right="714" w:bottom="312" w:left="666" w:header="720" w:footer="720" w:gutter="0"/>
          <w:cols w:space="720" w:equalWidth="0">
            <w:col w:w="10520" w:space="0"/>
          </w:cols>
          <w:docGrid w:linePitch="360"/>
        </w:sectPr>
      </w:pPr>
    </w:p>
    <w:p w:rsidR="00687051" w:rsidRPr="000D4772" w:rsidRDefault="00687051">
      <w:pPr>
        <w:autoSpaceDE w:val="0"/>
        <w:autoSpaceDN w:val="0"/>
        <w:spacing w:after="72" w:line="220" w:lineRule="exact"/>
        <w:rPr>
          <w:lang w:val="ru-RU"/>
        </w:rPr>
      </w:pPr>
    </w:p>
    <w:p w:rsidR="00687051" w:rsidRPr="000D4772" w:rsidRDefault="00BC0582">
      <w:pPr>
        <w:autoSpaceDE w:val="0"/>
        <w:autoSpaceDN w:val="0"/>
        <w:spacing w:after="0" w:line="262" w:lineRule="auto"/>
        <w:ind w:right="144"/>
        <w:rPr>
          <w:lang w:val="ru-RU"/>
        </w:rPr>
      </w:pPr>
      <w:r w:rsidRPr="000D4772">
        <w:rPr>
          <w:rFonts w:ascii="Times New Roman" w:eastAsia="Times New Roman" w:hAnsi="Times New Roman"/>
          <w:color w:val="000000"/>
          <w:sz w:val="24"/>
          <w:lang w:val="ru-RU"/>
        </w:rPr>
        <w:t>искусственном сообществах; представителей флоры и фауны природных зон Земли; ландшафты природные и культурные;</w:t>
      </w:r>
    </w:p>
    <w:p w:rsidR="00687051" w:rsidRPr="000D4772" w:rsidRDefault="00BC0582">
      <w:pPr>
        <w:autoSpaceDE w:val="0"/>
        <w:autoSpaceDN w:val="0"/>
        <w:spacing w:before="238" w:after="0"/>
        <w:ind w:right="144"/>
        <w:rPr>
          <w:lang w:val="ru-RU"/>
        </w:rPr>
      </w:pPr>
      <w:r w:rsidRPr="000D4772">
        <w:rPr>
          <w:rFonts w:ascii="Times New Roman" w:eastAsia="Times New Roman" w:hAnsi="Times New Roman"/>
          <w:color w:val="000000"/>
          <w:sz w:val="24"/>
          <w:lang w:val="ru-RU"/>
        </w:rPr>
        <w:t>—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87051" w:rsidRPr="000D4772" w:rsidRDefault="00BC0582">
      <w:pPr>
        <w:autoSpaceDE w:val="0"/>
        <w:autoSpaceDN w:val="0"/>
        <w:spacing w:before="238" w:after="0" w:line="262" w:lineRule="auto"/>
        <w:ind w:right="1440"/>
        <w:rPr>
          <w:lang w:val="ru-RU"/>
        </w:rPr>
      </w:pPr>
      <w:r w:rsidRPr="000D4772">
        <w:rPr>
          <w:rFonts w:ascii="Times New Roman" w:eastAsia="Times New Roman" w:hAnsi="Times New Roman"/>
          <w:color w:val="000000"/>
          <w:sz w:val="24"/>
          <w:lang w:val="ru-RU"/>
        </w:rPr>
        <w:t xml:space="preserve">—  раскрывать понятие о среде обитания (водной, наземно-воздушной, почвенной, </w:t>
      </w:r>
      <w:proofErr w:type="spellStart"/>
      <w:r w:rsidRPr="000D4772">
        <w:rPr>
          <w:rFonts w:ascii="Times New Roman" w:eastAsia="Times New Roman" w:hAnsi="Times New Roman"/>
          <w:color w:val="000000"/>
          <w:sz w:val="24"/>
          <w:lang w:val="ru-RU"/>
        </w:rPr>
        <w:t>внутриорганизменной</w:t>
      </w:r>
      <w:proofErr w:type="spellEnd"/>
      <w:r w:rsidRPr="000D4772">
        <w:rPr>
          <w:rFonts w:ascii="Times New Roman" w:eastAsia="Times New Roman" w:hAnsi="Times New Roman"/>
          <w:color w:val="000000"/>
          <w:sz w:val="24"/>
          <w:lang w:val="ru-RU"/>
        </w:rPr>
        <w:t>), условиях среды обитания;</w:t>
      </w:r>
    </w:p>
    <w:p w:rsidR="00687051" w:rsidRPr="000D4772" w:rsidRDefault="00BC0582">
      <w:pPr>
        <w:autoSpaceDE w:val="0"/>
        <w:autoSpaceDN w:val="0"/>
        <w:spacing w:before="240" w:after="0" w:line="262" w:lineRule="auto"/>
        <w:ind w:right="432"/>
        <w:rPr>
          <w:lang w:val="ru-RU"/>
        </w:rPr>
      </w:pPr>
      <w:r w:rsidRPr="000D4772">
        <w:rPr>
          <w:rFonts w:ascii="Times New Roman" w:eastAsia="Times New Roman" w:hAnsi="Times New Roman"/>
          <w:color w:val="000000"/>
          <w:sz w:val="24"/>
          <w:lang w:val="ru-RU"/>
        </w:rPr>
        <w:t>—  приводить примеры, характеризующие приспособленность организмов к среде обитания, взаимосвязи организмов в сообществах;</w:t>
      </w:r>
    </w:p>
    <w:p w:rsidR="00687051" w:rsidRPr="000D4772" w:rsidRDefault="00BC0582">
      <w:pPr>
        <w:autoSpaceDE w:val="0"/>
        <w:autoSpaceDN w:val="0"/>
        <w:spacing w:before="240" w:after="0" w:line="230" w:lineRule="auto"/>
        <w:rPr>
          <w:lang w:val="ru-RU"/>
        </w:rPr>
      </w:pPr>
      <w:r w:rsidRPr="000D4772">
        <w:rPr>
          <w:rFonts w:ascii="Times New Roman" w:eastAsia="Times New Roman" w:hAnsi="Times New Roman"/>
          <w:color w:val="000000"/>
          <w:sz w:val="24"/>
          <w:lang w:val="ru-RU"/>
        </w:rPr>
        <w:t>—  выделять отличительные признаки природных и искусственных сообществ;</w:t>
      </w:r>
    </w:p>
    <w:p w:rsidR="00687051" w:rsidRPr="000D4772" w:rsidRDefault="00BC0582">
      <w:pPr>
        <w:autoSpaceDE w:val="0"/>
        <w:autoSpaceDN w:val="0"/>
        <w:spacing w:before="238" w:after="0" w:line="262" w:lineRule="auto"/>
        <w:ind w:right="144"/>
        <w:rPr>
          <w:lang w:val="ru-RU"/>
        </w:rPr>
      </w:pPr>
      <w:r w:rsidRPr="000D4772">
        <w:rPr>
          <w:rFonts w:ascii="Times New Roman" w:eastAsia="Times New Roman" w:hAnsi="Times New Roman"/>
          <w:color w:val="000000"/>
          <w:sz w:val="24"/>
          <w:lang w:val="ru-RU"/>
        </w:rP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87051" w:rsidRPr="000D4772" w:rsidRDefault="00BC0582">
      <w:pPr>
        <w:autoSpaceDE w:val="0"/>
        <w:autoSpaceDN w:val="0"/>
        <w:spacing w:before="238" w:after="0" w:line="230" w:lineRule="auto"/>
        <w:rPr>
          <w:lang w:val="ru-RU"/>
        </w:rPr>
      </w:pPr>
      <w:r w:rsidRPr="000D4772">
        <w:rPr>
          <w:rFonts w:ascii="Times New Roman" w:eastAsia="Times New Roman" w:hAnsi="Times New Roman"/>
          <w:color w:val="000000"/>
          <w:sz w:val="24"/>
          <w:lang w:val="ru-RU"/>
        </w:rPr>
        <w:t>—  раскрывать роль биологии в практической деятельности человека;</w:t>
      </w:r>
    </w:p>
    <w:p w:rsidR="00687051" w:rsidRPr="000D4772" w:rsidRDefault="00BC0582">
      <w:pPr>
        <w:autoSpaceDE w:val="0"/>
        <w:autoSpaceDN w:val="0"/>
        <w:spacing w:before="238" w:after="0" w:line="262" w:lineRule="auto"/>
        <w:ind w:right="1152"/>
        <w:rPr>
          <w:lang w:val="ru-RU"/>
        </w:rPr>
      </w:pPr>
      <w:r w:rsidRPr="000D4772">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87051" w:rsidRPr="000D4772" w:rsidRDefault="00BC0582">
      <w:pPr>
        <w:autoSpaceDE w:val="0"/>
        <w:autoSpaceDN w:val="0"/>
        <w:spacing w:before="238" w:after="0" w:line="271" w:lineRule="auto"/>
        <w:ind w:right="432"/>
        <w:rPr>
          <w:lang w:val="ru-RU"/>
        </w:rPr>
      </w:pPr>
      <w:r w:rsidRPr="000D4772">
        <w:rPr>
          <w:rFonts w:ascii="Times New Roman" w:eastAsia="Times New Roman" w:hAnsi="Times New Roman"/>
          <w:color w:val="000000"/>
          <w:sz w:val="24"/>
          <w:lang w:val="ru-RU"/>
        </w:rP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87051" w:rsidRPr="000D4772" w:rsidRDefault="00BC0582">
      <w:pPr>
        <w:autoSpaceDE w:val="0"/>
        <w:autoSpaceDN w:val="0"/>
        <w:spacing w:before="238" w:after="0" w:line="271" w:lineRule="auto"/>
        <w:ind w:right="288"/>
        <w:rPr>
          <w:lang w:val="ru-RU"/>
        </w:rPr>
      </w:pPr>
      <w:r w:rsidRPr="000D4772">
        <w:rPr>
          <w:rFonts w:ascii="Times New Roman" w:eastAsia="Times New Roman" w:hAnsi="Times New Roman"/>
          <w:color w:val="000000"/>
          <w:sz w:val="24"/>
          <w:lang w:val="ru-RU"/>
        </w:rPr>
        <w:t xml:space="preserve">—  применять методы биологии (наблюдение, описание, классификация, измерение, </w:t>
      </w:r>
      <w:r w:rsidRPr="000D4772">
        <w:rPr>
          <w:lang w:val="ru-RU"/>
        </w:rPr>
        <w:br/>
      </w:r>
      <w:r w:rsidRPr="000D4772">
        <w:rPr>
          <w:rFonts w:ascii="Times New Roman" w:eastAsia="Times New Roman" w:hAnsi="Times New Roman"/>
          <w:color w:val="000000"/>
          <w:sz w:val="24"/>
          <w:lang w:val="ru-RU"/>
        </w:rPr>
        <w:t>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87051" w:rsidRPr="000D4772" w:rsidRDefault="00BC0582">
      <w:pPr>
        <w:autoSpaceDE w:val="0"/>
        <w:autoSpaceDN w:val="0"/>
        <w:spacing w:before="238" w:after="0" w:line="262" w:lineRule="auto"/>
        <w:rPr>
          <w:lang w:val="ru-RU"/>
        </w:rPr>
      </w:pPr>
      <w:r w:rsidRPr="000D4772">
        <w:rPr>
          <w:rFonts w:ascii="Times New Roman" w:eastAsia="Times New Roman" w:hAnsi="Times New Roman"/>
          <w:color w:val="000000"/>
          <w:sz w:val="24"/>
          <w:lang w:val="ru-RU"/>
        </w:rPr>
        <w:t>—  владеть приёмами работы с лупой, световым и цифровым микроскопами при рассматривании биологических объектов;</w:t>
      </w:r>
    </w:p>
    <w:p w:rsidR="00687051" w:rsidRPr="000D4772" w:rsidRDefault="00BC0582">
      <w:pPr>
        <w:autoSpaceDE w:val="0"/>
        <w:autoSpaceDN w:val="0"/>
        <w:spacing w:before="238" w:after="0" w:line="262" w:lineRule="auto"/>
        <w:rPr>
          <w:lang w:val="ru-RU"/>
        </w:rPr>
      </w:pPr>
      <w:r w:rsidRPr="000D4772">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87051" w:rsidRPr="000D4772" w:rsidRDefault="00BC0582">
      <w:pPr>
        <w:autoSpaceDE w:val="0"/>
        <w:autoSpaceDN w:val="0"/>
        <w:spacing w:before="240" w:after="0" w:line="262" w:lineRule="auto"/>
        <w:rPr>
          <w:lang w:val="ru-RU"/>
        </w:rPr>
      </w:pPr>
      <w:r w:rsidRPr="000D4772">
        <w:rPr>
          <w:rFonts w:ascii="Times New Roman" w:eastAsia="Times New Roman" w:hAnsi="Times New Roman"/>
          <w:color w:val="000000"/>
          <w:sz w:val="24"/>
          <w:lang w:val="ru-RU"/>
        </w:rPr>
        <w:t>—  использовать при выполнении учебных заданий научно-популярную литературу по биологии, справочные материалы, ресурсы Интернета;</w:t>
      </w:r>
    </w:p>
    <w:p w:rsidR="00687051" w:rsidRPr="000D4772" w:rsidRDefault="00BC0582">
      <w:pPr>
        <w:autoSpaceDE w:val="0"/>
        <w:autoSpaceDN w:val="0"/>
        <w:spacing w:before="238" w:after="0" w:line="262" w:lineRule="auto"/>
        <w:ind w:right="864"/>
        <w:rPr>
          <w:lang w:val="ru-RU"/>
        </w:rPr>
      </w:pPr>
      <w:r w:rsidRPr="000D4772">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w:t>
      </w:r>
    </w:p>
    <w:p w:rsidR="00687051" w:rsidRPr="000D4772" w:rsidRDefault="00687051">
      <w:pPr>
        <w:rPr>
          <w:lang w:val="ru-RU"/>
        </w:rPr>
        <w:sectPr w:rsidR="00687051" w:rsidRPr="000D4772">
          <w:pgSz w:w="11900" w:h="16840"/>
          <w:pgMar w:top="292" w:right="754" w:bottom="1440" w:left="1086" w:header="720" w:footer="720" w:gutter="0"/>
          <w:cols w:space="720" w:equalWidth="0">
            <w:col w:w="10059" w:space="0"/>
          </w:cols>
          <w:docGrid w:linePitch="360"/>
        </w:sectPr>
      </w:pPr>
    </w:p>
    <w:p w:rsidR="00687051" w:rsidRPr="000D4772" w:rsidRDefault="00687051">
      <w:pPr>
        <w:autoSpaceDE w:val="0"/>
        <w:autoSpaceDN w:val="0"/>
        <w:spacing w:after="64" w:line="220" w:lineRule="exact"/>
        <w:rPr>
          <w:lang w:val="ru-RU"/>
        </w:rPr>
      </w:pPr>
    </w:p>
    <w:p w:rsidR="00687051" w:rsidRDefault="00BC0582">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69"/>
        <w:gridCol w:w="2462"/>
        <w:gridCol w:w="508"/>
        <w:gridCol w:w="1062"/>
        <w:gridCol w:w="1099"/>
        <w:gridCol w:w="831"/>
        <w:gridCol w:w="5059"/>
        <w:gridCol w:w="1041"/>
        <w:gridCol w:w="2486"/>
      </w:tblGrid>
      <w:tr w:rsidR="00687051" w:rsidTr="000D4772">
        <w:trPr>
          <w:trHeight w:hRule="exact" w:val="375"/>
        </w:trPr>
        <w:tc>
          <w:tcPr>
            <w:tcW w:w="36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246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45" w:lineRule="auto"/>
              <w:ind w:left="72" w:right="288"/>
              <w:rPr>
                <w:lang w:val="ru-RU"/>
              </w:rPr>
            </w:pPr>
            <w:r w:rsidRPr="000D4772">
              <w:rPr>
                <w:rFonts w:ascii="Times New Roman" w:eastAsia="Times New Roman" w:hAnsi="Times New Roman"/>
                <w:b/>
                <w:color w:val="000000"/>
                <w:w w:val="97"/>
                <w:sz w:val="16"/>
                <w:lang w:val="ru-RU"/>
              </w:rPr>
              <w:t>Наименование разделов и тем программы</w:t>
            </w:r>
          </w:p>
        </w:tc>
        <w:tc>
          <w:tcPr>
            <w:tcW w:w="26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3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pPr>
            <w:proofErr w:type="spellStart"/>
            <w:r>
              <w:rPr>
                <w:rFonts w:ascii="Times New Roman" w:eastAsia="Times New Roman" w:hAnsi="Times New Roman"/>
                <w:b/>
                <w:color w:val="000000"/>
                <w:w w:val="97"/>
                <w:sz w:val="16"/>
              </w:rPr>
              <w:t>Дата</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изучения</w:t>
            </w:r>
            <w:proofErr w:type="spellEnd"/>
          </w:p>
        </w:tc>
        <w:tc>
          <w:tcPr>
            <w:tcW w:w="505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деятельности</w:t>
            </w:r>
            <w:proofErr w:type="spellEnd"/>
          </w:p>
        </w:tc>
        <w:tc>
          <w:tcPr>
            <w:tcW w:w="104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7" w:lineRule="auto"/>
              <w:ind w:left="72" w:right="288"/>
            </w:pPr>
            <w:proofErr w:type="spellStart"/>
            <w:r>
              <w:rPr>
                <w:rFonts w:ascii="Times New Roman" w:eastAsia="Times New Roman" w:hAnsi="Times New Roman"/>
                <w:b/>
                <w:color w:val="000000"/>
                <w:w w:val="97"/>
                <w:sz w:val="16"/>
              </w:rPr>
              <w:t>Виды</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формы</w:t>
            </w:r>
            <w:proofErr w:type="spellEnd"/>
            <w:r>
              <w:rPr>
                <w:rFonts w:ascii="Times New Roman" w:eastAsia="Times New Roman" w:hAnsi="Times New Roman"/>
                <w:b/>
                <w:color w:val="000000"/>
                <w:w w:val="97"/>
                <w:sz w:val="16"/>
              </w:rPr>
              <w:t xml:space="preserve"> </w:t>
            </w:r>
            <w:r>
              <w:br/>
            </w:r>
            <w:proofErr w:type="spellStart"/>
            <w:r>
              <w:rPr>
                <w:rFonts w:ascii="Times New Roman" w:eastAsia="Times New Roman" w:hAnsi="Times New Roman"/>
                <w:b/>
                <w:color w:val="000000"/>
                <w:w w:val="97"/>
                <w:sz w:val="16"/>
              </w:rPr>
              <w:t>контроля</w:t>
            </w:r>
            <w:proofErr w:type="spellEnd"/>
          </w:p>
        </w:tc>
        <w:tc>
          <w:tcPr>
            <w:tcW w:w="24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right="576"/>
            </w:pPr>
            <w:proofErr w:type="spellStart"/>
            <w:r>
              <w:rPr>
                <w:rFonts w:ascii="Times New Roman" w:eastAsia="Times New Roman" w:hAnsi="Times New Roman"/>
                <w:b/>
                <w:color w:val="000000"/>
                <w:w w:val="97"/>
                <w:sz w:val="16"/>
              </w:rPr>
              <w:t>Электронные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цифровые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образовательные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ресурсы</w:t>
            </w:r>
            <w:proofErr w:type="spellEnd"/>
          </w:p>
        </w:tc>
      </w:tr>
      <w:tr w:rsidR="00687051" w:rsidTr="000D4772">
        <w:trPr>
          <w:trHeight w:hRule="exact" w:val="583"/>
        </w:trPr>
        <w:tc>
          <w:tcPr>
            <w:tcW w:w="369" w:type="dxa"/>
            <w:vMerge/>
            <w:tcBorders>
              <w:top w:val="single" w:sz="4" w:space="0" w:color="000000"/>
              <w:left w:val="single" w:sz="4" w:space="0" w:color="000000"/>
              <w:bottom w:val="single" w:sz="4" w:space="0" w:color="000000"/>
              <w:right w:val="single" w:sz="4" w:space="0" w:color="000000"/>
            </w:tcBorders>
          </w:tcPr>
          <w:p w:rsidR="00687051" w:rsidRDefault="00687051"/>
        </w:tc>
        <w:tc>
          <w:tcPr>
            <w:tcW w:w="2461" w:type="dxa"/>
            <w:vMerge/>
            <w:tcBorders>
              <w:top w:val="single" w:sz="4" w:space="0" w:color="000000"/>
              <w:left w:val="single" w:sz="4" w:space="0" w:color="000000"/>
              <w:bottom w:val="single" w:sz="4" w:space="0" w:color="000000"/>
              <w:right w:val="single" w:sz="4" w:space="0" w:color="000000"/>
            </w:tcBorders>
          </w:tcPr>
          <w:p w:rsidR="00687051" w:rsidRDefault="00687051"/>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proofErr w:type="spellStart"/>
            <w:r>
              <w:rPr>
                <w:rFonts w:ascii="Times New Roman" w:eastAsia="Times New Roman" w:hAnsi="Times New Roman"/>
                <w:b/>
                <w:color w:val="000000"/>
                <w:w w:val="97"/>
                <w:sz w:val="16"/>
              </w:rPr>
              <w:t>всего</w:t>
            </w:r>
            <w:proofErr w:type="spellEnd"/>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pPr>
            <w:proofErr w:type="spellStart"/>
            <w:r>
              <w:rPr>
                <w:rFonts w:ascii="Times New Roman" w:eastAsia="Times New Roman" w:hAnsi="Times New Roman"/>
                <w:b/>
                <w:color w:val="000000"/>
                <w:w w:val="97"/>
                <w:sz w:val="16"/>
              </w:rPr>
              <w:t>контрольные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pPr>
            <w:proofErr w:type="spellStart"/>
            <w:r>
              <w:rPr>
                <w:rFonts w:ascii="Times New Roman" w:eastAsia="Times New Roman" w:hAnsi="Times New Roman"/>
                <w:b/>
                <w:color w:val="000000"/>
                <w:w w:val="97"/>
                <w:sz w:val="16"/>
              </w:rPr>
              <w:t>практические</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работы</w:t>
            </w:r>
            <w:proofErr w:type="spellEnd"/>
          </w:p>
        </w:tc>
        <w:tc>
          <w:tcPr>
            <w:tcW w:w="831" w:type="dxa"/>
            <w:vMerge/>
            <w:tcBorders>
              <w:top w:val="single" w:sz="4" w:space="0" w:color="000000"/>
              <w:left w:val="single" w:sz="4" w:space="0" w:color="000000"/>
              <w:bottom w:val="single" w:sz="4" w:space="0" w:color="000000"/>
              <w:right w:val="single" w:sz="4" w:space="0" w:color="000000"/>
            </w:tcBorders>
          </w:tcPr>
          <w:p w:rsidR="00687051" w:rsidRDefault="00687051"/>
        </w:tc>
        <w:tc>
          <w:tcPr>
            <w:tcW w:w="5059" w:type="dxa"/>
            <w:vMerge/>
            <w:tcBorders>
              <w:top w:val="single" w:sz="4" w:space="0" w:color="000000"/>
              <w:left w:val="single" w:sz="4" w:space="0" w:color="000000"/>
              <w:bottom w:val="single" w:sz="4" w:space="0" w:color="000000"/>
              <w:right w:val="single" w:sz="4" w:space="0" w:color="000000"/>
            </w:tcBorders>
          </w:tcPr>
          <w:p w:rsidR="00687051" w:rsidRDefault="00687051"/>
        </w:tc>
        <w:tc>
          <w:tcPr>
            <w:tcW w:w="1041" w:type="dxa"/>
            <w:vMerge/>
            <w:tcBorders>
              <w:top w:val="single" w:sz="4" w:space="0" w:color="000000"/>
              <w:left w:val="single" w:sz="4" w:space="0" w:color="000000"/>
              <w:bottom w:val="single" w:sz="4" w:space="0" w:color="000000"/>
              <w:right w:val="single" w:sz="4" w:space="0" w:color="000000"/>
            </w:tcBorders>
          </w:tcPr>
          <w:p w:rsidR="00687051" w:rsidRDefault="00687051"/>
        </w:tc>
        <w:tc>
          <w:tcPr>
            <w:tcW w:w="2484" w:type="dxa"/>
            <w:vMerge/>
            <w:tcBorders>
              <w:top w:val="single" w:sz="4" w:space="0" w:color="000000"/>
              <w:left w:val="single" w:sz="4" w:space="0" w:color="000000"/>
              <w:bottom w:val="single" w:sz="4" w:space="0" w:color="000000"/>
              <w:right w:val="single" w:sz="4" w:space="0" w:color="000000"/>
            </w:tcBorders>
          </w:tcPr>
          <w:p w:rsidR="00687051" w:rsidRDefault="00687051"/>
        </w:tc>
      </w:tr>
      <w:tr w:rsidR="00687051" w:rsidTr="000D4772">
        <w:trPr>
          <w:trHeight w:hRule="exact" w:val="1414"/>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30" w:lineRule="auto"/>
              <w:jc w:val="center"/>
              <w:rPr>
                <w:lang w:val="ru-RU"/>
              </w:rPr>
            </w:pPr>
            <w:r w:rsidRPr="000D4772">
              <w:rPr>
                <w:rFonts w:ascii="Times New Roman" w:eastAsia="Times New Roman" w:hAnsi="Times New Roman"/>
                <w:color w:val="000000"/>
                <w:w w:val="97"/>
                <w:sz w:val="16"/>
                <w:lang w:val="ru-RU"/>
              </w:rPr>
              <w:t>Биология — наука о живой природе</w:t>
            </w:r>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2</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0</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0</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r>
              <w:rPr>
                <w:rFonts w:ascii="Times New Roman" w:eastAsia="Times New Roman" w:hAnsi="Times New Roman"/>
                <w:color w:val="000000"/>
                <w:w w:val="97"/>
                <w:sz w:val="16"/>
              </w:rPr>
              <w:t>02.09.2022</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30" w:lineRule="auto"/>
              <w:ind w:left="72"/>
              <w:rPr>
                <w:lang w:val="ru-RU"/>
              </w:rPr>
            </w:pPr>
            <w:r w:rsidRPr="000D4772">
              <w:rPr>
                <w:rFonts w:ascii="Times New Roman" w:eastAsia="Times New Roman" w:hAnsi="Times New Roman"/>
                <w:color w:val="000000"/>
                <w:w w:val="97"/>
                <w:sz w:val="16"/>
                <w:lang w:val="ru-RU"/>
              </w:rPr>
              <w:t>Ознакомление с объектами изучения биологии, её разделами;</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52" w:lineRule="auto"/>
              <w:ind w:left="72" w:right="1008"/>
            </w:pPr>
            <w:r>
              <w:rPr>
                <w:rFonts w:ascii="Times New Roman" w:eastAsia="Times New Roman" w:hAnsi="Times New Roman"/>
                <w:color w:val="000000"/>
                <w:w w:val="97"/>
                <w:sz w:val="16"/>
              </w:rPr>
              <w:t xml:space="preserve">ttps://learningapps.org/ https://interneturok.ru/ https://edu.skysmart.ru/ https://resh.edu.ru/ </w:t>
            </w:r>
            <w:r>
              <w:br/>
            </w:r>
            <w:r>
              <w:rPr>
                <w:rFonts w:ascii="Times New Roman" w:eastAsia="Times New Roman" w:hAnsi="Times New Roman"/>
                <w:color w:val="000000"/>
                <w:w w:val="97"/>
                <w:sz w:val="16"/>
              </w:rPr>
              <w:t xml:space="preserve">https://foxford.ru/ </w:t>
            </w:r>
            <w:r>
              <w:br/>
            </w:r>
            <w:proofErr w:type="spellStart"/>
            <w:r>
              <w:rPr>
                <w:rFonts w:ascii="Times New Roman" w:eastAsia="Times New Roman" w:hAnsi="Times New Roman"/>
                <w:color w:val="000000"/>
                <w:w w:val="97"/>
                <w:sz w:val="16"/>
              </w:rPr>
              <w:t>Якласс</w:t>
            </w:r>
            <w:proofErr w:type="spellEnd"/>
          </w:p>
        </w:tc>
      </w:tr>
      <w:tr w:rsidR="00687051" w:rsidTr="000D4772">
        <w:trPr>
          <w:trHeight w:hRule="exact" w:val="1412"/>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2.</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proofErr w:type="spellStart"/>
            <w:r>
              <w:rPr>
                <w:rFonts w:ascii="Times New Roman" w:eastAsia="Times New Roman" w:hAnsi="Times New Roman"/>
                <w:color w:val="000000"/>
                <w:w w:val="97"/>
                <w:sz w:val="16"/>
              </w:rPr>
              <w:t>Методы</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изучения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живой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природы</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5</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0</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0</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jc w:val="center"/>
            </w:pPr>
            <w:r>
              <w:rPr>
                <w:rFonts w:ascii="Times New Roman" w:eastAsia="Times New Roman" w:hAnsi="Times New Roman"/>
                <w:color w:val="000000"/>
                <w:w w:val="97"/>
                <w:sz w:val="16"/>
              </w:rPr>
              <w:t>16.09.2022</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6" w:after="0" w:line="245" w:lineRule="auto"/>
              <w:ind w:left="72"/>
              <w:rPr>
                <w:lang w:val="ru-RU"/>
              </w:rPr>
            </w:pPr>
            <w:r w:rsidRPr="000D4772">
              <w:rPr>
                <w:rFonts w:ascii="Times New Roman" w:eastAsia="Times New Roman" w:hAnsi="Times New Roman"/>
                <w:color w:val="000000"/>
                <w:w w:val="97"/>
                <w:sz w:val="16"/>
                <w:lang w:val="ru-RU"/>
              </w:rPr>
              <w:t>Ознакомление с методами биологической науки: наблюдение, эксперимент, классификация, измерение и описывание;</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45" w:lineRule="auto"/>
              <w:ind w:left="72"/>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52" w:lineRule="auto"/>
              <w:ind w:left="72" w:right="1008"/>
            </w:pPr>
            <w:r>
              <w:rPr>
                <w:rFonts w:ascii="Times New Roman" w:eastAsia="Times New Roman" w:hAnsi="Times New Roman"/>
                <w:color w:val="000000"/>
                <w:w w:val="97"/>
                <w:sz w:val="16"/>
              </w:rPr>
              <w:t xml:space="preserve">ttps://learningapps.org/ https://interneturok.ru/ https://edu.skysmart.ru/ https://resh.edu.ru/ </w:t>
            </w:r>
            <w:r>
              <w:br/>
            </w:r>
            <w:r>
              <w:rPr>
                <w:rFonts w:ascii="Times New Roman" w:eastAsia="Times New Roman" w:hAnsi="Times New Roman"/>
                <w:color w:val="000000"/>
                <w:w w:val="97"/>
                <w:sz w:val="16"/>
              </w:rPr>
              <w:t xml:space="preserve">https://foxford.ru/ </w:t>
            </w:r>
            <w:r>
              <w:br/>
            </w:r>
            <w:proofErr w:type="spellStart"/>
            <w:r>
              <w:rPr>
                <w:rFonts w:ascii="Times New Roman" w:eastAsia="Times New Roman" w:hAnsi="Times New Roman"/>
                <w:color w:val="000000"/>
                <w:w w:val="97"/>
                <w:sz w:val="16"/>
              </w:rPr>
              <w:t>Якласс</w:t>
            </w:r>
            <w:proofErr w:type="spellEnd"/>
          </w:p>
        </w:tc>
      </w:tr>
      <w:tr w:rsidR="00687051" w:rsidTr="000D4772">
        <w:trPr>
          <w:trHeight w:hRule="exact" w:val="1412"/>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3.</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proofErr w:type="spellStart"/>
            <w:r>
              <w:rPr>
                <w:rFonts w:ascii="Times New Roman" w:eastAsia="Times New Roman" w:hAnsi="Times New Roman"/>
                <w:color w:val="000000"/>
                <w:w w:val="97"/>
                <w:sz w:val="16"/>
              </w:rPr>
              <w:t>Организмы</w:t>
            </w:r>
            <w:proofErr w:type="spellEnd"/>
            <w:r>
              <w:rPr>
                <w:rFonts w:ascii="Times New Roman" w:eastAsia="Times New Roman" w:hAnsi="Times New Roman"/>
                <w:color w:val="000000"/>
                <w:w w:val="97"/>
                <w:sz w:val="16"/>
              </w:rPr>
              <w:t xml:space="preserve"> — </w:t>
            </w:r>
            <w:proofErr w:type="spellStart"/>
            <w:r>
              <w:rPr>
                <w:rFonts w:ascii="Times New Roman" w:eastAsia="Times New Roman" w:hAnsi="Times New Roman"/>
                <w:color w:val="000000"/>
                <w:w w:val="97"/>
                <w:sz w:val="16"/>
              </w:rPr>
              <w:t>тела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живой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природы</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11</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3</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r>
              <w:rPr>
                <w:rFonts w:ascii="Times New Roman" w:eastAsia="Times New Roman" w:hAnsi="Times New Roman"/>
                <w:color w:val="000000"/>
                <w:w w:val="97"/>
                <w:sz w:val="16"/>
              </w:rPr>
              <w:t>14.10.2022</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50" w:lineRule="auto"/>
              <w:ind w:left="72" w:right="144"/>
              <w:rPr>
                <w:lang w:val="ru-RU"/>
              </w:rPr>
            </w:pPr>
            <w:r w:rsidRPr="000D4772">
              <w:rPr>
                <w:rFonts w:ascii="Times New Roman" w:eastAsia="Times New Roman" w:hAnsi="Times New Roman"/>
                <w:color w:val="000000"/>
                <w:w w:val="97"/>
                <w:sz w:val="16"/>
                <w:lang w:val="ru-RU"/>
              </w:rPr>
              <w:t xml:space="preserve">Определение по внешнему виду (изображениям), схемам и описание доядерных и ядерных организмов; </w:t>
            </w:r>
            <w:r w:rsidRPr="000D4772">
              <w:rPr>
                <w:lang w:val="ru-RU"/>
              </w:rPr>
              <w:br/>
            </w:r>
            <w:r w:rsidRPr="000D4772">
              <w:rPr>
                <w:rFonts w:ascii="Times New Roman" w:eastAsia="Times New Roman" w:hAnsi="Times New Roman"/>
                <w:color w:val="000000"/>
                <w:w w:val="97"/>
                <w:sz w:val="16"/>
                <w:lang w:val="ru-RU"/>
              </w:rPr>
              <w:t>Установление взаимосвязей между особенностями строения и функциями клеток и тканей, органов и систем органов;</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52" w:lineRule="auto"/>
              <w:ind w:left="72" w:right="1008"/>
            </w:pPr>
            <w:r>
              <w:rPr>
                <w:rFonts w:ascii="Times New Roman" w:eastAsia="Times New Roman" w:hAnsi="Times New Roman"/>
                <w:color w:val="000000"/>
                <w:w w:val="97"/>
                <w:sz w:val="16"/>
              </w:rPr>
              <w:t xml:space="preserve">ttps://learningapps.org/ https://interneturok.ru/ https://edu.skysmart.ru/ https://resh.edu.ru/ </w:t>
            </w:r>
            <w:r>
              <w:br/>
            </w:r>
            <w:r>
              <w:rPr>
                <w:rFonts w:ascii="Times New Roman" w:eastAsia="Times New Roman" w:hAnsi="Times New Roman"/>
                <w:color w:val="000000"/>
                <w:w w:val="97"/>
                <w:sz w:val="16"/>
              </w:rPr>
              <w:t xml:space="preserve">https://foxford.ru/ </w:t>
            </w:r>
            <w:r>
              <w:br/>
            </w:r>
            <w:proofErr w:type="spellStart"/>
            <w:r>
              <w:rPr>
                <w:rFonts w:ascii="Times New Roman" w:eastAsia="Times New Roman" w:hAnsi="Times New Roman"/>
                <w:color w:val="000000"/>
                <w:w w:val="97"/>
                <w:sz w:val="16"/>
              </w:rPr>
              <w:t>Якласс</w:t>
            </w:r>
            <w:proofErr w:type="spellEnd"/>
          </w:p>
        </w:tc>
      </w:tr>
      <w:tr w:rsidR="00687051" w:rsidTr="000D4772">
        <w:trPr>
          <w:trHeight w:hRule="exact" w:val="792"/>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4.</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proofErr w:type="spellStart"/>
            <w:r>
              <w:rPr>
                <w:rFonts w:ascii="Times New Roman" w:eastAsia="Times New Roman" w:hAnsi="Times New Roman"/>
                <w:color w:val="000000"/>
                <w:w w:val="97"/>
                <w:sz w:val="16"/>
              </w:rPr>
              <w:t>Организмы</w:t>
            </w:r>
            <w:proofErr w:type="spellEnd"/>
            <w:r>
              <w:rPr>
                <w:rFonts w:ascii="Times New Roman" w:eastAsia="Times New Roman" w:hAnsi="Times New Roman"/>
                <w:color w:val="000000"/>
                <w:w w:val="97"/>
                <w:sz w:val="16"/>
              </w:rPr>
              <w:t xml:space="preserve"> и </w:t>
            </w:r>
            <w:proofErr w:type="spellStart"/>
            <w:r>
              <w:rPr>
                <w:rFonts w:ascii="Times New Roman" w:eastAsia="Times New Roman" w:hAnsi="Times New Roman"/>
                <w:color w:val="000000"/>
                <w:w w:val="97"/>
                <w:sz w:val="16"/>
              </w:rPr>
              <w:t>среда</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обитания</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4</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0</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r>
              <w:rPr>
                <w:rFonts w:ascii="Times New Roman" w:eastAsia="Times New Roman" w:hAnsi="Times New Roman"/>
                <w:color w:val="000000"/>
                <w:w w:val="97"/>
                <w:sz w:val="16"/>
              </w:rPr>
              <w:t>30.12.2022</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50" w:lineRule="auto"/>
              <w:ind w:left="72" w:right="432"/>
              <w:rPr>
                <w:lang w:val="ru-RU"/>
              </w:rPr>
            </w:pPr>
            <w:r w:rsidRPr="000D4772">
              <w:rPr>
                <w:rFonts w:ascii="Times New Roman" w:eastAsia="Times New Roman" w:hAnsi="Times New Roman"/>
                <w:color w:val="000000"/>
                <w:w w:val="97"/>
                <w:sz w:val="16"/>
                <w:lang w:val="ru-RU"/>
              </w:rPr>
              <w:t xml:space="preserve">Раскрытие сущности терминов: среда жизни, факторы среды; </w:t>
            </w:r>
            <w:r w:rsidRPr="000D4772">
              <w:rPr>
                <w:lang w:val="ru-RU"/>
              </w:rPr>
              <w:br/>
            </w:r>
            <w:r w:rsidRPr="000D4772">
              <w:rPr>
                <w:rFonts w:ascii="Times New Roman" w:eastAsia="Times New Roman" w:hAnsi="Times New Roman"/>
                <w:color w:val="000000"/>
                <w:w w:val="97"/>
                <w:sz w:val="16"/>
                <w:lang w:val="ru-RU"/>
              </w:rPr>
              <w:t>Выявление существенных признаков сред обитания: водной, наземно-воздушной, почвенной, организменной;</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687051"/>
        </w:tc>
      </w:tr>
      <w:tr w:rsidR="00687051" w:rsidTr="000D4772">
        <w:trPr>
          <w:trHeight w:hRule="exact" w:val="997"/>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5.</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proofErr w:type="spellStart"/>
            <w:r>
              <w:rPr>
                <w:rFonts w:ascii="Times New Roman" w:eastAsia="Times New Roman" w:hAnsi="Times New Roman"/>
                <w:color w:val="000000"/>
                <w:w w:val="97"/>
                <w:sz w:val="16"/>
              </w:rPr>
              <w:t>Природные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сообщества</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6</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0</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ind w:left="72"/>
            </w:pPr>
            <w:r>
              <w:rPr>
                <w:rFonts w:ascii="Times New Roman" w:eastAsia="Times New Roman" w:hAnsi="Times New Roman"/>
                <w:color w:val="000000"/>
                <w:w w:val="97"/>
                <w:sz w:val="16"/>
              </w:rPr>
              <w:t>1</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33" w:lineRule="auto"/>
              <w:jc w:val="center"/>
            </w:pPr>
            <w:r>
              <w:rPr>
                <w:rFonts w:ascii="Times New Roman" w:eastAsia="Times New Roman" w:hAnsi="Times New Roman"/>
                <w:color w:val="000000"/>
                <w:w w:val="97"/>
                <w:sz w:val="16"/>
              </w:rPr>
              <w:t>03.02.2023</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6" w:after="0" w:line="250" w:lineRule="auto"/>
              <w:ind w:left="72" w:right="288"/>
              <w:rPr>
                <w:lang w:val="ru-RU"/>
              </w:rPr>
            </w:pPr>
            <w:r w:rsidRPr="000D4772">
              <w:rPr>
                <w:rFonts w:ascii="Times New Roman" w:eastAsia="Times New Roman" w:hAnsi="Times New Roman"/>
                <w:color w:val="000000"/>
                <w:w w:val="97"/>
                <w:sz w:val="16"/>
                <w:lang w:val="ru-RU"/>
              </w:rPr>
              <w:t xml:space="preserve">Раскрытие сущности терминов: природное и искусственное сообщество, цепи и сети питания; </w:t>
            </w:r>
            <w:r w:rsidRPr="000D4772">
              <w:rPr>
                <w:lang w:val="ru-RU"/>
              </w:rPr>
              <w:br/>
            </w:r>
            <w:r w:rsidRPr="000D4772">
              <w:rPr>
                <w:rFonts w:ascii="Times New Roman" w:eastAsia="Times New Roman" w:hAnsi="Times New Roman"/>
                <w:color w:val="000000"/>
                <w:w w:val="97"/>
                <w:sz w:val="16"/>
                <w:lang w:val="ru-RU"/>
              </w:rPr>
              <w:t>Анализ групп организмов в природных сообществах: производители, потребители, разрушители органических веществ;</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6" w:after="0" w:line="245" w:lineRule="auto"/>
              <w:ind w:left="72"/>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687051"/>
        </w:tc>
      </w:tr>
      <w:tr w:rsidR="00687051" w:rsidTr="000D4772">
        <w:trPr>
          <w:trHeight w:hRule="exact" w:val="1205"/>
        </w:trPr>
        <w:tc>
          <w:tcPr>
            <w:tcW w:w="36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6.</w:t>
            </w:r>
          </w:p>
        </w:tc>
        <w:tc>
          <w:tcPr>
            <w:tcW w:w="246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proofErr w:type="spellStart"/>
            <w:r>
              <w:rPr>
                <w:rFonts w:ascii="Times New Roman" w:eastAsia="Times New Roman" w:hAnsi="Times New Roman"/>
                <w:color w:val="000000"/>
                <w:w w:val="97"/>
                <w:sz w:val="16"/>
              </w:rPr>
              <w:t>Живая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природа</w:t>
            </w:r>
            <w:proofErr w:type="spellEnd"/>
            <w:r>
              <w:rPr>
                <w:rFonts w:ascii="Times New Roman" w:eastAsia="Times New Roman" w:hAnsi="Times New Roman"/>
                <w:color w:val="000000"/>
                <w:w w:val="97"/>
                <w:sz w:val="16"/>
              </w:rPr>
              <w:t xml:space="preserve"> и </w:t>
            </w:r>
            <w:proofErr w:type="spellStart"/>
            <w:r>
              <w:rPr>
                <w:rFonts w:ascii="Times New Roman" w:eastAsia="Times New Roman" w:hAnsi="Times New Roman"/>
                <w:color w:val="000000"/>
                <w:w w:val="97"/>
                <w:sz w:val="16"/>
              </w:rPr>
              <w:t>человек</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5</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2</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jc w:val="center"/>
            </w:pPr>
            <w:r>
              <w:rPr>
                <w:rFonts w:ascii="Times New Roman" w:eastAsia="Times New Roman" w:hAnsi="Times New Roman"/>
                <w:color w:val="000000"/>
                <w:w w:val="97"/>
                <w:sz w:val="16"/>
              </w:rPr>
              <w:t>10.03.2023</w:t>
            </w:r>
          </w:p>
        </w:tc>
        <w:tc>
          <w:tcPr>
            <w:tcW w:w="5059"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52" w:lineRule="auto"/>
              <w:ind w:left="72" w:right="144"/>
              <w:rPr>
                <w:lang w:val="ru-RU"/>
              </w:rPr>
            </w:pPr>
            <w:r w:rsidRPr="000D4772">
              <w:rPr>
                <w:rFonts w:ascii="Times New Roman" w:eastAsia="Times New Roman" w:hAnsi="Times New Roman"/>
                <w:color w:val="000000"/>
                <w:w w:val="97"/>
                <w:sz w:val="16"/>
                <w:lang w:val="ru-RU"/>
              </w:rPr>
              <w:t xml:space="preserve">Анализ и оценивание влияния хозяйственной деятельности людей на природу; </w:t>
            </w:r>
            <w:r w:rsidRPr="000D4772">
              <w:rPr>
                <w:lang w:val="ru-RU"/>
              </w:rPr>
              <w:br/>
            </w:r>
            <w:r w:rsidRPr="000D4772">
              <w:rPr>
                <w:rFonts w:ascii="Times New Roman" w:eastAsia="Times New Roman" w:hAnsi="Times New Roman"/>
                <w:color w:val="000000"/>
                <w:w w:val="97"/>
                <w:sz w:val="16"/>
                <w:lang w:val="ru-RU"/>
              </w:rPr>
              <w:t>Аргументирование введения рационального природопользования и применение безотходных технологий (утилизация отходов производства и бытового мусора);</w:t>
            </w:r>
          </w:p>
        </w:tc>
        <w:tc>
          <w:tcPr>
            <w:tcW w:w="1041"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45" w:lineRule="auto"/>
              <w:ind w:left="72" w:right="43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484"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687051"/>
        </w:tc>
      </w:tr>
      <w:tr w:rsidR="00687051" w:rsidTr="000D4772">
        <w:trPr>
          <w:trHeight w:hRule="exact" w:val="375"/>
        </w:trPr>
        <w:tc>
          <w:tcPr>
            <w:tcW w:w="283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proofErr w:type="spellStart"/>
            <w:r>
              <w:rPr>
                <w:rFonts w:ascii="Times New Roman" w:eastAsia="Times New Roman" w:hAnsi="Times New Roman"/>
                <w:color w:val="000000"/>
                <w:w w:val="97"/>
                <w:sz w:val="16"/>
              </w:rPr>
              <w:t>Резервное</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время</w:t>
            </w:r>
            <w:proofErr w:type="spellEnd"/>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1</w:t>
            </w:r>
          </w:p>
        </w:tc>
        <w:tc>
          <w:tcPr>
            <w:tcW w:w="1157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687051"/>
        </w:tc>
      </w:tr>
      <w:tr w:rsidR="00687051" w:rsidTr="000D4772">
        <w:trPr>
          <w:trHeight w:hRule="exact" w:val="563"/>
        </w:trPr>
        <w:tc>
          <w:tcPr>
            <w:tcW w:w="283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Pr="000D4772" w:rsidRDefault="00BC0582">
            <w:pPr>
              <w:autoSpaceDE w:val="0"/>
              <w:autoSpaceDN w:val="0"/>
              <w:spacing w:before="78" w:after="0" w:line="245" w:lineRule="auto"/>
              <w:ind w:left="72" w:right="288"/>
              <w:rPr>
                <w:lang w:val="ru-RU"/>
              </w:rPr>
            </w:pPr>
            <w:r w:rsidRPr="000D4772">
              <w:rPr>
                <w:rFonts w:ascii="Times New Roman" w:eastAsia="Times New Roman" w:hAnsi="Times New Roman"/>
                <w:color w:val="000000"/>
                <w:w w:val="97"/>
                <w:sz w:val="16"/>
                <w:lang w:val="ru-RU"/>
              </w:rPr>
              <w:t>ОБЩЕЕ КОЛИЧЕСТВО ЧАСОВ ПО ПРОГРАММЕ</w:t>
            </w:r>
          </w:p>
        </w:tc>
        <w:tc>
          <w:tcPr>
            <w:tcW w:w="50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34</w:t>
            </w:r>
          </w:p>
        </w:tc>
        <w:tc>
          <w:tcPr>
            <w:tcW w:w="1062"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3</w:t>
            </w:r>
          </w:p>
        </w:tc>
        <w:tc>
          <w:tcPr>
            <w:tcW w:w="1098" w:type="dxa"/>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BC0582">
            <w:pPr>
              <w:autoSpaceDE w:val="0"/>
              <w:autoSpaceDN w:val="0"/>
              <w:spacing w:before="78" w:after="0" w:line="230" w:lineRule="auto"/>
              <w:ind w:left="72"/>
            </w:pPr>
            <w:r>
              <w:rPr>
                <w:rFonts w:ascii="Times New Roman" w:eastAsia="Times New Roman" w:hAnsi="Times New Roman"/>
                <w:color w:val="000000"/>
                <w:w w:val="97"/>
                <w:sz w:val="16"/>
              </w:rPr>
              <w:t>6</w:t>
            </w:r>
          </w:p>
        </w:tc>
        <w:tc>
          <w:tcPr>
            <w:tcW w:w="9416"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687051" w:rsidRDefault="00687051"/>
        </w:tc>
      </w:tr>
    </w:tbl>
    <w:p w:rsidR="00687051" w:rsidRDefault="00687051">
      <w:pPr>
        <w:autoSpaceDE w:val="0"/>
        <w:autoSpaceDN w:val="0"/>
        <w:spacing w:after="0" w:line="14" w:lineRule="exact"/>
      </w:pPr>
    </w:p>
    <w:p w:rsidR="00687051" w:rsidRDefault="00687051">
      <w:pPr>
        <w:sectPr w:rsidR="00687051">
          <w:pgSz w:w="16840" w:h="11900"/>
          <w:pgMar w:top="282" w:right="640" w:bottom="1186" w:left="666" w:header="720" w:footer="720" w:gutter="0"/>
          <w:cols w:space="720" w:equalWidth="0">
            <w:col w:w="15534" w:space="0"/>
          </w:cols>
          <w:docGrid w:linePitch="360"/>
        </w:sectPr>
      </w:pPr>
    </w:p>
    <w:p w:rsidR="00687051" w:rsidRDefault="00687051">
      <w:pPr>
        <w:autoSpaceDE w:val="0"/>
        <w:autoSpaceDN w:val="0"/>
        <w:spacing w:after="74" w:line="220" w:lineRule="exact"/>
      </w:pPr>
    </w:p>
    <w:p w:rsidR="00687051" w:rsidRDefault="00BC0582">
      <w:pPr>
        <w:autoSpaceDE w:val="0"/>
        <w:autoSpaceDN w:val="0"/>
        <w:spacing w:line="230" w:lineRule="auto"/>
      </w:pPr>
      <w:r>
        <w:rPr>
          <w:rFonts w:ascii="Times New Roman" w:eastAsia="Times New Roman" w:hAnsi="Times New Roman"/>
          <w:b/>
          <w:color w:val="000000"/>
          <w:sz w:val="15"/>
        </w:rPr>
        <w:t>ПОУРОЧНОЕ ПЛАНИРОВАНИЕ</w:t>
      </w:r>
    </w:p>
    <w:tbl>
      <w:tblPr>
        <w:tblW w:w="0" w:type="auto"/>
        <w:tblInd w:w="3" w:type="dxa"/>
        <w:tblLayout w:type="fixed"/>
        <w:tblLook w:val="04A0" w:firstRow="1" w:lastRow="0" w:firstColumn="1" w:lastColumn="0" w:noHBand="0" w:noVBand="1"/>
      </w:tblPr>
      <w:tblGrid>
        <w:gridCol w:w="314"/>
        <w:gridCol w:w="10366"/>
        <w:gridCol w:w="458"/>
        <w:gridCol w:w="2058"/>
      </w:tblGrid>
      <w:tr w:rsidR="00687051">
        <w:trPr>
          <w:trHeight w:hRule="exact" w:val="308"/>
        </w:trPr>
        <w:tc>
          <w:tcPr>
            <w:tcW w:w="314" w:type="dxa"/>
            <w:vMerge w:val="restart"/>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62" w:lineRule="auto"/>
              <w:jc w:val="center"/>
            </w:pPr>
            <w:r>
              <w:rPr>
                <w:rFonts w:ascii="Times New Roman" w:eastAsia="Times New Roman" w:hAnsi="Times New Roman"/>
                <w:b/>
                <w:color w:val="000000"/>
                <w:sz w:val="15"/>
              </w:rPr>
              <w:t>№</w:t>
            </w:r>
            <w:r>
              <w:br/>
            </w:r>
            <w:r>
              <w:rPr>
                <w:rFonts w:ascii="Times New Roman" w:eastAsia="Times New Roman" w:hAnsi="Times New Roman"/>
                <w:b/>
                <w:color w:val="000000"/>
                <w:sz w:val="15"/>
              </w:rPr>
              <w:t>п/п</w:t>
            </w:r>
          </w:p>
        </w:tc>
        <w:tc>
          <w:tcPr>
            <w:tcW w:w="10366" w:type="dxa"/>
            <w:vMerge w:val="restart"/>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6"/>
            </w:pPr>
            <w:proofErr w:type="spellStart"/>
            <w:r>
              <w:rPr>
                <w:rFonts w:ascii="Times New Roman" w:eastAsia="Times New Roman" w:hAnsi="Times New Roman"/>
                <w:b/>
                <w:color w:val="000000"/>
                <w:sz w:val="15"/>
              </w:rPr>
              <w:t>Тема</w:t>
            </w:r>
            <w:proofErr w:type="spellEnd"/>
            <w:r>
              <w:rPr>
                <w:rFonts w:ascii="Times New Roman" w:eastAsia="Times New Roman" w:hAnsi="Times New Roman"/>
                <w:b/>
                <w:color w:val="000000"/>
                <w:sz w:val="15"/>
              </w:rPr>
              <w:t xml:space="preserve"> </w:t>
            </w:r>
            <w:proofErr w:type="spellStart"/>
            <w:r>
              <w:rPr>
                <w:rFonts w:ascii="Times New Roman" w:eastAsia="Times New Roman" w:hAnsi="Times New Roman"/>
                <w:b/>
                <w:color w:val="000000"/>
                <w:sz w:val="15"/>
              </w:rPr>
              <w:t>урока</w:t>
            </w:r>
            <w:proofErr w:type="spellEnd"/>
          </w:p>
        </w:tc>
        <w:tc>
          <w:tcPr>
            <w:tcW w:w="2516" w:type="dxa"/>
            <w:gridSpan w:val="2"/>
            <w:tcBorders>
              <w:top w:val="single" w:sz="3" w:space="0" w:color="000000"/>
              <w:left w:val="single" w:sz="3" w:space="0" w:color="000000"/>
              <w:bottom w:val="single" w:sz="3" w:space="0" w:color="000000"/>
            </w:tcBorders>
            <w:tcMar>
              <w:left w:w="0" w:type="dxa"/>
              <w:right w:w="0" w:type="dxa"/>
            </w:tcMar>
          </w:tcPr>
          <w:p w:rsidR="00687051" w:rsidRDefault="00687051"/>
        </w:tc>
      </w:tr>
      <w:tr w:rsidR="00687051">
        <w:trPr>
          <w:trHeight w:hRule="exact" w:val="518"/>
        </w:trPr>
        <w:tc>
          <w:tcPr>
            <w:tcW w:w="2817" w:type="dxa"/>
            <w:vMerge/>
            <w:tcBorders>
              <w:top w:val="single" w:sz="3" w:space="0" w:color="000000"/>
              <w:left w:val="single" w:sz="3" w:space="0" w:color="000000"/>
              <w:bottom w:val="single" w:sz="2" w:space="0" w:color="000000"/>
              <w:right w:val="single" w:sz="3" w:space="0" w:color="000000"/>
            </w:tcBorders>
          </w:tcPr>
          <w:p w:rsidR="00687051" w:rsidRDefault="00687051"/>
        </w:tc>
        <w:tc>
          <w:tcPr>
            <w:tcW w:w="2817" w:type="dxa"/>
            <w:vMerge/>
            <w:tcBorders>
              <w:top w:val="single" w:sz="3" w:space="0" w:color="000000"/>
              <w:left w:val="single" w:sz="3" w:space="0" w:color="000000"/>
              <w:bottom w:val="single" w:sz="2" w:space="0" w:color="000000"/>
              <w:right w:val="single" w:sz="3" w:space="0" w:color="000000"/>
            </w:tcBorders>
          </w:tcPr>
          <w:p w:rsidR="00687051" w:rsidRDefault="00687051"/>
        </w:tc>
        <w:tc>
          <w:tcPr>
            <w:tcW w:w="458"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687051"/>
        </w:tc>
        <w:tc>
          <w:tcPr>
            <w:tcW w:w="2058" w:type="dxa"/>
            <w:vMerge w:val="restart"/>
            <w:tcBorders>
              <w:top w:val="single" w:sz="3" w:space="0" w:color="000000"/>
              <w:left w:val="single" w:sz="3" w:space="0" w:color="000000"/>
            </w:tcBorders>
            <w:tcMar>
              <w:left w:w="0" w:type="dxa"/>
              <w:right w:w="0" w:type="dxa"/>
            </w:tcMar>
          </w:tcPr>
          <w:p w:rsidR="00687051" w:rsidRDefault="00687051"/>
        </w:tc>
      </w:tr>
      <w:tr w:rsidR="00687051">
        <w:trPr>
          <w:trHeight w:hRule="exact" w:val="516"/>
        </w:trPr>
        <w:tc>
          <w:tcPr>
            <w:tcW w:w="314"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1.</w:t>
            </w:r>
          </w:p>
        </w:tc>
        <w:tc>
          <w:tcPr>
            <w:tcW w:w="10366"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62" w:lineRule="auto"/>
              <w:ind w:left="46" w:right="432"/>
            </w:pPr>
            <w:r w:rsidRPr="000D4772">
              <w:rPr>
                <w:rFonts w:ascii="Times New Roman" w:eastAsia="Times New Roman" w:hAnsi="Times New Roman"/>
                <w:color w:val="000000"/>
                <w:sz w:val="15"/>
                <w:lang w:val="ru-RU"/>
              </w:rPr>
              <w:t xml:space="preserve">Инструктаж по ОТ и ТБ. Биология- наука о живой природе. Что такое живой организм. Понятие о жизни. </w:t>
            </w:r>
            <w:proofErr w:type="spellStart"/>
            <w:r>
              <w:rPr>
                <w:rFonts w:ascii="Times New Roman" w:eastAsia="Times New Roman" w:hAnsi="Times New Roman"/>
                <w:color w:val="000000"/>
                <w:sz w:val="15"/>
              </w:rPr>
              <w:t>Признаки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живого</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Объекты</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живой</w:t>
            </w:r>
            <w:proofErr w:type="spellEnd"/>
            <w:r>
              <w:rPr>
                <w:rFonts w:ascii="Times New Roman" w:eastAsia="Times New Roman" w:hAnsi="Times New Roman"/>
                <w:color w:val="000000"/>
                <w:sz w:val="15"/>
              </w:rPr>
              <w:t xml:space="preserve"> и </w:t>
            </w:r>
            <w:proofErr w:type="spellStart"/>
            <w:r>
              <w:rPr>
                <w:rFonts w:ascii="Times New Roman" w:eastAsia="Times New Roman" w:hAnsi="Times New Roman"/>
                <w:color w:val="000000"/>
                <w:sz w:val="15"/>
              </w:rPr>
              <w:t>неживой</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природы</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их</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сравнение</w:t>
            </w:r>
            <w:proofErr w:type="spellEnd"/>
            <w:r>
              <w:rPr>
                <w:rFonts w:ascii="Times New Roman" w:eastAsia="Times New Roman" w:hAnsi="Times New Roman"/>
                <w:color w:val="000000"/>
                <w:sz w:val="15"/>
              </w:rPr>
              <w:t>.</w:t>
            </w:r>
          </w:p>
        </w:tc>
        <w:tc>
          <w:tcPr>
            <w:tcW w:w="458"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trPr>
          <w:trHeight w:hRule="exact" w:val="518"/>
        </w:trPr>
        <w:tc>
          <w:tcPr>
            <w:tcW w:w="314"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2.</w:t>
            </w:r>
          </w:p>
        </w:tc>
        <w:tc>
          <w:tcPr>
            <w:tcW w:w="10366"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62" w:lineRule="auto"/>
              <w:ind w:left="46" w:right="432"/>
            </w:pPr>
            <w:r w:rsidRPr="000D4772">
              <w:rPr>
                <w:rFonts w:ascii="Times New Roman" w:eastAsia="Times New Roman" w:hAnsi="Times New Roman"/>
                <w:color w:val="000000"/>
                <w:sz w:val="15"/>
                <w:lang w:val="ru-RU"/>
              </w:rPr>
              <w:t xml:space="preserve">Биология — система наук о живой природе. Основные разделы биологии. Профессии, связанные с биологией. </w:t>
            </w:r>
            <w:proofErr w:type="spellStart"/>
            <w:r>
              <w:rPr>
                <w:rFonts w:ascii="Times New Roman" w:eastAsia="Times New Roman" w:hAnsi="Times New Roman"/>
                <w:color w:val="000000"/>
                <w:sz w:val="15"/>
              </w:rPr>
              <w:t>Связь</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биологии</w:t>
            </w:r>
            <w:proofErr w:type="spellEnd"/>
            <w:r>
              <w:rPr>
                <w:rFonts w:ascii="Times New Roman" w:eastAsia="Times New Roman" w:hAnsi="Times New Roman"/>
                <w:color w:val="000000"/>
                <w:sz w:val="15"/>
              </w:rPr>
              <w:t xml:space="preserve"> с </w:t>
            </w:r>
            <w:proofErr w:type="spellStart"/>
            <w:r>
              <w:rPr>
                <w:rFonts w:ascii="Times New Roman" w:eastAsia="Times New Roman" w:hAnsi="Times New Roman"/>
                <w:color w:val="000000"/>
                <w:sz w:val="15"/>
              </w:rPr>
              <w:t>другими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науками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Роль</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биологии</w:t>
            </w:r>
            <w:proofErr w:type="spellEnd"/>
            <w:r>
              <w:rPr>
                <w:rFonts w:ascii="Times New Roman" w:eastAsia="Times New Roman" w:hAnsi="Times New Roman"/>
                <w:color w:val="000000"/>
                <w:sz w:val="15"/>
              </w:rPr>
              <w:t>.</w:t>
            </w:r>
          </w:p>
        </w:tc>
        <w:tc>
          <w:tcPr>
            <w:tcW w:w="458"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trPr>
          <w:trHeight w:hRule="exact" w:val="72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3.</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71" w:lineRule="auto"/>
              <w:ind w:left="46"/>
            </w:pPr>
            <w:r w:rsidRPr="000D4772">
              <w:rPr>
                <w:rFonts w:ascii="Times New Roman" w:eastAsia="Times New Roman" w:hAnsi="Times New Roman"/>
                <w:color w:val="000000"/>
                <w:sz w:val="15"/>
                <w:lang w:val="ru-RU"/>
              </w:rPr>
              <w:t xml:space="preserve">Методы изучения живой </w:t>
            </w:r>
            <w:r w:rsidRPr="000D4772">
              <w:rPr>
                <w:lang w:val="ru-RU"/>
              </w:rPr>
              <w:br/>
            </w:r>
            <w:r w:rsidRPr="000D4772">
              <w:rPr>
                <w:rFonts w:ascii="Times New Roman" w:eastAsia="Times New Roman" w:hAnsi="Times New Roman"/>
                <w:color w:val="000000"/>
                <w:sz w:val="15"/>
                <w:lang w:val="ru-RU"/>
              </w:rPr>
              <w:t xml:space="preserve">природы. ЛР №1 "Изучение лабораторного оборудования: термометры, весы, чашки Петри, пробирки, мензурки. </w:t>
            </w:r>
            <w:proofErr w:type="spellStart"/>
            <w:r>
              <w:rPr>
                <w:rFonts w:ascii="Times New Roman" w:eastAsia="Times New Roman" w:hAnsi="Times New Roman"/>
                <w:color w:val="000000"/>
                <w:sz w:val="15"/>
              </w:rPr>
              <w:t>Правила</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работы</w:t>
            </w:r>
            <w:proofErr w:type="spellEnd"/>
            <w:r>
              <w:rPr>
                <w:rFonts w:ascii="Times New Roman" w:eastAsia="Times New Roman" w:hAnsi="Times New Roman"/>
                <w:color w:val="000000"/>
                <w:sz w:val="15"/>
              </w:rPr>
              <w:t xml:space="preserve"> с </w:t>
            </w:r>
            <w:proofErr w:type="spellStart"/>
            <w:r>
              <w:rPr>
                <w:rFonts w:ascii="Times New Roman" w:eastAsia="Times New Roman" w:hAnsi="Times New Roman"/>
                <w:color w:val="000000"/>
                <w:sz w:val="15"/>
              </w:rPr>
              <w:t>оборудованием</w:t>
            </w:r>
            <w:proofErr w:type="spellEnd"/>
            <w:r>
              <w:rPr>
                <w:rFonts w:ascii="Times New Roman" w:eastAsia="Times New Roman" w:hAnsi="Times New Roman"/>
                <w:color w:val="000000"/>
                <w:sz w:val="15"/>
              </w:rPr>
              <w:t xml:space="preserve"> в </w:t>
            </w:r>
            <w:proofErr w:type="spellStart"/>
            <w:r>
              <w:rPr>
                <w:rFonts w:ascii="Times New Roman" w:eastAsia="Times New Roman" w:hAnsi="Times New Roman"/>
                <w:color w:val="000000"/>
                <w:sz w:val="15"/>
              </w:rPr>
              <w:t>школьном</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кабинете</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rsidRPr="006F5FD9">
        <w:trPr>
          <w:trHeight w:hRule="exact" w:val="518"/>
        </w:trPr>
        <w:tc>
          <w:tcPr>
            <w:tcW w:w="314"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0" w:after="0" w:line="230" w:lineRule="auto"/>
              <w:ind w:left="44"/>
            </w:pPr>
            <w:r>
              <w:rPr>
                <w:rFonts w:ascii="Times New Roman" w:eastAsia="Times New Roman" w:hAnsi="Times New Roman"/>
                <w:color w:val="000000"/>
                <w:sz w:val="15"/>
              </w:rPr>
              <w:t>4.</w:t>
            </w:r>
          </w:p>
        </w:tc>
        <w:tc>
          <w:tcPr>
            <w:tcW w:w="10366"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BC0582">
            <w:pPr>
              <w:autoSpaceDE w:val="0"/>
              <w:autoSpaceDN w:val="0"/>
              <w:spacing w:before="60" w:after="0" w:line="262" w:lineRule="auto"/>
              <w:ind w:left="46" w:right="720"/>
              <w:rPr>
                <w:lang w:val="ru-RU"/>
              </w:rPr>
            </w:pPr>
            <w:r w:rsidRPr="000D4772">
              <w:rPr>
                <w:rFonts w:ascii="Times New Roman" w:eastAsia="Times New Roman" w:hAnsi="Times New Roman"/>
                <w:color w:val="000000"/>
                <w:sz w:val="15"/>
                <w:lang w:val="ru-RU"/>
              </w:rPr>
              <w:t>Кабинет биологии. Правила поведения в кабинете. Устройство увеличительных приборов: лупы и микроскопа. Правила работы с увеличительными приборами. ЛР №2 "Ознакомление с устройством лупы, светового микроскопа, правила работы с ними".</w:t>
            </w:r>
          </w:p>
        </w:tc>
        <w:tc>
          <w:tcPr>
            <w:tcW w:w="458"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6"/>
        </w:trPr>
        <w:tc>
          <w:tcPr>
            <w:tcW w:w="314"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5.</w:t>
            </w:r>
          </w:p>
        </w:tc>
        <w:tc>
          <w:tcPr>
            <w:tcW w:w="10366"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ЛР №3 "Ознакомление с растительными и животными клетками: томата и арбуза, инфузории туфельки и гидры с помощью лупы и светового микроскопа".</w:t>
            </w:r>
          </w:p>
        </w:tc>
        <w:tc>
          <w:tcPr>
            <w:tcW w:w="458"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6.</w:t>
            </w:r>
          </w:p>
        </w:tc>
        <w:tc>
          <w:tcPr>
            <w:tcW w:w="10366"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proofErr w:type="spellStart"/>
            <w:r w:rsidRPr="000D4772">
              <w:rPr>
                <w:rFonts w:ascii="Times New Roman" w:eastAsia="Times New Roman" w:hAnsi="Times New Roman"/>
                <w:color w:val="000000"/>
                <w:sz w:val="15"/>
                <w:lang w:val="ru-RU"/>
              </w:rPr>
              <w:t>Видеоэкскурсия</w:t>
            </w:r>
            <w:proofErr w:type="spellEnd"/>
            <w:r w:rsidRPr="000D4772">
              <w:rPr>
                <w:rFonts w:ascii="Times New Roman" w:eastAsia="Times New Roman" w:hAnsi="Times New Roman"/>
                <w:color w:val="000000"/>
                <w:sz w:val="15"/>
                <w:lang w:val="ru-RU"/>
              </w:rPr>
              <w:t xml:space="preserve"> "Овладение методами изучения живой природы — наблюдением и экспериментом".</w:t>
            </w:r>
          </w:p>
        </w:tc>
        <w:tc>
          <w:tcPr>
            <w:tcW w:w="458"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4"/>
            </w:pPr>
            <w:r>
              <w:rPr>
                <w:rFonts w:ascii="Times New Roman" w:eastAsia="Times New Roman" w:hAnsi="Times New Roman"/>
                <w:color w:val="000000"/>
                <w:sz w:val="15"/>
              </w:rPr>
              <w:t>7.</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6"/>
            </w:pPr>
            <w:r w:rsidRPr="000D4772">
              <w:rPr>
                <w:rFonts w:ascii="Times New Roman" w:eastAsia="Times New Roman" w:hAnsi="Times New Roman"/>
                <w:color w:val="000000"/>
                <w:sz w:val="15"/>
                <w:lang w:val="ru-RU"/>
              </w:rPr>
              <w:t xml:space="preserve">Наблюдение и эксперимент как ведущие методы биологии. </w:t>
            </w:r>
            <w:proofErr w:type="spellStart"/>
            <w:r>
              <w:rPr>
                <w:rFonts w:ascii="Times New Roman" w:eastAsia="Times New Roman" w:hAnsi="Times New Roman"/>
                <w:color w:val="000000"/>
                <w:sz w:val="15"/>
              </w:rPr>
              <w:t>Великие</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естествоиспытатели</w:t>
            </w:r>
            <w:proofErr w:type="spellEnd"/>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ind w:left="44"/>
            </w:pPr>
            <w:r>
              <w:rPr>
                <w:rFonts w:ascii="Times New Roman" w:eastAsia="Times New Roman" w:hAnsi="Times New Roman"/>
                <w:color w:val="000000"/>
                <w:sz w:val="15"/>
              </w:rPr>
              <w:t>8.</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ind w:left="46"/>
            </w:pPr>
            <w:r w:rsidRPr="000D4772">
              <w:rPr>
                <w:rFonts w:ascii="Times New Roman" w:eastAsia="Times New Roman" w:hAnsi="Times New Roman"/>
                <w:color w:val="000000"/>
                <w:sz w:val="15"/>
                <w:lang w:val="ru-RU"/>
              </w:rPr>
              <w:t xml:space="preserve">Понятие об организме. Доядерные и ядерные организмы. Клетка и её открытие. Цитология — наука о клетке. </w:t>
            </w:r>
            <w:proofErr w:type="spellStart"/>
            <w:r>
              <w:rPr>
                <w:rFonts w:ascii="Times New Roman" w:eastAsia="Times New Roman" w:hAnsi="Times New Roman"/>
                <w:color w:val="000000"/>
                <w:sz w:val="15"/>
              </w:rPr>
              <w:t>Клетка</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trPr>
          <w:trHeight w:hRule="exact" w:val="516"/>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ind w:left="44"/>
            </w:pPr>
            <w:r>
              <w:rPr>
                <w:rFonts w:ascii="Times New Roman" w:eastAsia="Times New Roman" w:hAnsi="Times New Roman"/>
                <w:color w:val="000000"/>
                <w:sz w:val="15"/>
              </w:rPr>
              <w:t>9.</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sidRPr="000D4772">
              <w:rPr>
                <w:rFonts w:ascii="Times New Roman" w:eastAsia="Times New Roman" w:hAnsi="Times New Roman"/>
                <w:color w:val="000000"/>
                <w:sz w:val="15"/>
                <w:lang w:val="ru-RU"/>
              </w:rPr>
              <w:t xml:space="preserve">Строение клетки под световым микроскопом: клеточная оболочка, цитоплазма, </w:t>
            </w:r>
            <w:proofErr w:type="spellStart"/>
            <w:proofErr w:type="gramStart"/>
            <w:r w:rsidRPr="000D4772">
              <w:rPr>
                <w:rFonts w:ascii="Times New Roman" w:eastAsia="Times New Roman" w:hAnsi="Times New Roman"/>
                <w:color w:val="000000"/>
                <w:sz w:val="15"/>
                <w:lang w:val="ru-RU"/>
              </w:rPr>
              <w:t>ядро.Одноклеточные</w:t>
            </w:r>
            <w:proofErr w:type="spellEnd"/>
            <w:proofErr w:type="gramEnd"/>
            <w:r w:rsidRPr="000D4772">
              <w:rPr>
                <w:rFonts w:ascii="Times New Roman" w:eastAsia="Times New Roman" w:hAnsi="Times New Roman"/>
                <w:color w:val="000000"/>
                <w:sz w:val="15"/>
                <w:lang w:val="ru-RU"/>
              </w:rPr>
              <w:t xml:space="preserve"> и многоклеточные организмы. </w:t>
            </w:r>
            <w:proofErr w:type="spellStart"/>
            <w:r>
              <w:rPr>
                <w:rFonts w:ascii="Times New Roman" w:eastAsia="Times New Roman" w:hAnsi="Times New Roman"/>
                <w:color w:val="000000"/>
                <w:sz w:val="15"/>
              </w:rPr>
              <w:t>Химический</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состав</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клетки</w:t>
            </w:r>
            <w:proofErr w:type="spellEnd"/>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10.</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ЛР №4 "Изучение клеток кожицы чешуи лука под лупой и микроскопом".</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11.</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Клетки, ткани, органы, системы органов.</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6"/>
        </w:trPr>
        <w:tc>
          <w:tcPr>
            <w:tcW w:w="314"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12.</w:t>
            </w:r>
          </w:p>
        </w:tc>
        <w:tc>
          <w:tcPr>
            <w:tcW w:w="10366"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Жизнедеятельность организмов. Особенности строения и процессов жизнедеятельности у растений, животных, бактерий и грибов.</w:t>
            </w:r>
          </w:p>
        </w:tc>
        <w:tc>
          <w:tcPr>
            <w:tcW w:w="458"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trPr>
          <w:trHeight w:hRule="exact" w:val="520"/>
        </w:trPr>
        <w:tc>
          <w:tcPr>
            <w:tcW w:w="314"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4" w:after="0" w:line="230" w:lineRule="auto"/>
              <w:jc w:val="center"/>
            </w:pPr>
            <w:r>
              <w:rPr>
                <w:rFonts w:ascii="Times New Roman" w:eastAsia="Times New Roman" w:hAnsi="Times New Roman"/>
                <w:color w:val="000000"/>
                <w:sz w:val="15"/>
              </w:rPr>
              <w:t>13.</w:t>
            </w:r>
          </w:p>
        </w:tc>
        <w:tc>
          <w:tcPr>
            <w:tcW w:w="10366"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4" w:after="0" w:line="230" w:lineRule="auto"/>
              <w:ind w:left="46"/>
            </w:pPr>
            <w:r w:rsidRPr="000D4772">
              <w:rPr>
                <w:rFonts w:ascii="Times New Roman" w:eastAsia="Times New Roman" w:hAnsi="Times New Roman"/>
                <w:color w:val="000000"/>
                <w:sz w:val="15"/>
                <w:lang w:val="ru-RU"/>
              </w:rPr>
              <w:t xml:space="preserve">Свойства организмов: питание, дыхание, выделение, движение, размножение, развитие, раздражимость, приспособленность. </w:t>
            </w:r>
            <w:proofErr w:type="spellStart"/>
            <w:r>
              <w:rPr>
                <w:rFonts w:ascii="Times New Roman" w:eastAsia="Times New Roman" w:hAnsi="Times New Roman"/>
                <w:color w:val="000000"/>
                <w:sz w:val="15"/>
              </w:rPr>
              <w:t>Организм</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единое</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целое</w:t>
            </w:r>
            <w:proofErr w:type="spellEnd"/>
            <w:r>
              <w:rPr>
                <w:rFonts w:ascii="Times New Roman" w:eastAsia="Times New Roman" w:hAnsi="Times New Roman"/>
                <w:color w:val="000000"/>
                <w:sz w:val="15"/>
              </w:rPr>
              <w:t>.</w:t>
            </w:r>
          </w:p>
        </w:tc>
        <w:tc>
          <w:tcPr>
            <w:tcW w:w="458"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rsidRPr="006F5FD9">
        <w:trPr>
          <w:trHeight w:hRule="exact" w:val="516"/>
        </w:trPr>
        <w:tc>
          <w:tcPr>
            <w:tcW w:w="314"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14.</w:t>
            </w:r>
          </w:p>
        </w:tc>
        <w:tc>
          <w:tcPr>
            <w:tcW w:w="10366"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62" w:lineRule="auto"/>
              <w:ind w:left="46" w:right="720"/>
              <w:rPr>
                <w:lang w:val="ru-RU"/>
              </w:rPr>
            </w:pPr>
            <w:r w:rsidRPr="000D4772">
              <w:rPr>
                <w:rFonts w:ascii="Times New Roman" w:eastAsia="Times New Roman" w:hAnsi="Times New Roman"/>
                <w:color w:val="000000"/>
                <w:sz w:val="15"/>
                <w:lang w:val="ru-RU"/>
              </w:rPr>
              <w:t>Метод классификации организмов, применение двойных названий организмов. Разнообразие организмов и их классификация. Таксоны в биологии. ЛР №5 "Ознакомление с принципами систематики организмов".</w:t>
            </w:r>
          </w:p>
        </w:tc>
        <w:tc>
          <w:tcPr>
            <w:tcW w:w="458"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15.</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Бактерии и вирусы как формы жизни</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16.</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Значение бактерий и вирусов в природе и для человека</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76"/>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17.</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ЛР №6 "Наблюдение за потреблением воды растением".</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18.</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Контрольная работа №1 по теме "Биология. Методы изучения живой природы. Организмы - тела живой природы".</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19.</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62" w:lineRule="auto"/>
              <w:ind w:left="46" w:right="288"/>
            </w:pPr>
            <w:r w:rsidRPr="000D4772">
              <w:rPr>
                <w:rFonts w:ascii="Times New Roman" w:eastAsia="Times New Roman" w:hAnsi="Times New Roman"/>
                <w:color w:val="000000"/>
                <w:sz w:val="15"/>
                <w:lang w:val="ru-RU"/>
              </w:rPr>
              <w:t xml:space="preserve">Понятие о среде обитания. Организм и среда обитания. Водная, наземно-воздушная, почвенная, </w:t>
            </w:r>
            <w:proofErr w:type="spellStart"/>
            <w:r w:rsidRPr="000D4772">
              <w:rPr>
                <w:rFonts w:ascii="Times New Roman" w:eastAsia="Times New Roman" w:hAnsi="Times New Roman"/>
                <w:color w:val="000000"/>
                <w:sz w:val="15"/>
                <w:lang w:val="ru-RU"/>
              </w:rPr>
              <w:t>внутриорганизменная</w:t>
            </w:r>
            <w:proofErr w:type="spellEnd"/>
            <w:r w:rsidRPr="000D4772">
              <w:rPr>
                <w:rFonts w:ascii="Times New Roman" w:eastAsia="Times New Roman" w:hAnsi="Times New Roman"/>
                <w:color w:val="000000"/>
                <w:sz w:val="15"/>
                <w:lang w:val="ru-RU"/>
              </w:rPr>
              <w:t xml:space="preserve"> среды обитания. </w:t>
            </w:r>
            <w:proofErr w:type="spellStart"/>
            <w:r>
              <w:rPr>
                <w:rFonts w:ascii="Times New Roman" w:eastAsia="Times New Roman" w:hAnsi="Times New Roman"/>
                <w:color w:val="000000"/>
                <w:sz w:val="15"/>
              </w:rPr>
              <w:t>Представители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сред</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обитания</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rsidRPr="006F5FD9">
        <w:trPr>
          <w:trHeight w:hRule="exact" w:val="516"/>
        </w:trPr>
        <w:tc>
          <w:tcPr>
            <w:tcW w:w="314"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20.</w:t>
            </w:r>
          </w:p>
        </w:tc>
        <w:tc>
          <w:tcPr>
            <w:tcW w:w="10366"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Особенности сред обитания организмов. Приспособления организмов к среде обитания.</w:t>
            </w:r>
          </w:p>
        </w:tc>
        <w:tc>
          <w:tcPr>
            <w:tcW w:w="458" w:type="dxa"/>
            <w:tcBorders>
              <w:top w:val="single" w:sz="3" w:space="0" w:color="000000"/>
              <w:left w:val="single" w:sz="3" w:space="0" w:color="000000"/>
              <w:bottom w:val="single" w:sz="2"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20"/>
        </w:trPr>
        <w:tc>
          <w:tcPr>
            <w:tcW w:w="314"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21.</w:t>
            </w:r>
          </w:p>
        </w:tc>
        <w:tc>
          <w:tcPr>
            <w:tcW w:w="10366"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ЛР №7 "Выявление приспособлений организмов к среде обитания (на конкретных примерах).</w:t>
            </w:r>
          </w:p>
        </w:tc>
        <w:tc>
          <w:tcPr>
            <w:tcW w:w="458" w:type="dxa"/>
            <w:tcBorders>
              <w:top w:val="single" w:sz="2" w:space="0" w:color="000000"/>
              <w:left w:val="single" w:sz="3" w:space="0" w:color="000000"/>
              <w:bottom w:val="single" w:sz="2"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6"/>
        </w:trPr>
        <w:tc>
          <w:tcPr>
            <w:tcW w:w="314"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22.</w:t>
            </w:r>
          </w:p>
        </w:tc>
        <w:tc>
          <w:tcPr>
            <w:tcW w:w="10366"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Сезонные изменения в жизни организмов</w:t>
            </w:r>
          </w:p>
        </w:tc>
        <w:tc>
          <w:tcPr>
            <w:tcW w:w="458" w:type="dxa"/>
            <w:tcBorders>
              <w:top w:val="single" w:sz="2"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23.</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6"/>
            </w:pPr>
            <w:r w:rsidRPr="000D4772">
              <w:rPr>
                <w:rFonts w:ascii="Times New Roman" w:eastAsia="Times New Roman" w:hAnsi="Times New Roman"/>
                <w:color w:val="000000"/>
                <w:sz w:val="15"/>
                <w:lang w:val="ru-RU"/>
              </w:rPr>
              <w:t xml:space="preserve">Понятие о природном сообществе. Взаимосвязи организмов в природных сообществах. </w:t>
            </w:r>
            <w:proofErr w:type="spellStart"/>
            <w:r>
              <w:rPr>
                <w:rFonts w:ascii="Times New Roman" w:eastAsia="Times New Roman" w:hAnsi="Times New Roman"/>
                <w:color w:val="000000"/>
                <w:sz w:val="15"/>
              </w:rPr>
              <w:t>Экскурсия</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Растительный</w:t>
            </w:r>
            <w:proofErr w:type="spellEnd"/>
            <w:r>
              <w:rPr>
                <w:rFonts w:ascii="Times New Roman" w:eastAsia="Times New Roman" w:hAnsi="Times New Roman"/>
                <w:color w:val="000000"/>
                <w:sz w:val="15"/>
              </w:rPr>
              <w:t xml:space="preserve"> и </w:t>
            </w:r>
            <w:proofErr w:type="spellStart"/>
            <w:r>
              <w:rPr>
                <w:rFonts w:ascii="Times New Roman" w:eastAsia="Times New Roman" w:hAnsi="Times New Roman"/>
                <w:color w:val="000000"/>
                <w:sz w:val="15"/>
              </w:rPr>
              <w:t>животный</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мир</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родного</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края</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24.</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62" w:lineRule="auto"/>
              <w:ind w:left="46" w:right="576"/>
            </w:pPr>
            <w:r w:rsidRPr="000D4772">
              <w:rPr>
                <w:rFonts w:ascii="Times New Roman" w:eastAsia="Times New Roman" w:hAnsi="Times New Roman"/>
                <w:color w:val="000000"/>
                <w:sz w:val="15"/>
                <w:lang w:val="ru-RU"/>
              </w:rPr>
              <w:t xml:space="preserve">Пищевые связи в сообществах. Пищевые звенья, цепи и сети питания. </w:t>
            </w:r>
            <w:proofErr w:type="spellStart"/>
            <w:r>
              <w:rPr>
                <w:rFonts w:ascii="Times New Roman" w:eastAsia="Times New Roman" w:hAnsi="Times New Roman"/>
                <w:color w:val="000000"/>
                <w:sz w:val="15"/>
              </w:rPr>
              <w:t>Производители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потребители</w:t>
            </w:r>
            <w:proofErr w:type="spellEnd"/>
            <w:r>
              <w:rPr>
                <w:rFonts w:ascii="Times New Roman" w:eastAsia="Times New Roman" w:hAnsi="Times New Roman"/>
                <w:color w:val="000000"/>
                <w:sz w:val="15"/>
              </w:rPr>
              <w:t xml:space="preserve"> и </w:t>
            </w:r>
            <w:proofErr w:type="spellStart"/>
            <w:r>
              <w:rPr>
                <w:rFonts w:ascii="Times New Roman" w:eastAsia="Times New Roman" w:hAnsi="Times New Roman"/>
                <w:color w:val="000000"/>
                <w:sz w:val="15"/>
              </w:rPr>
              <w:t>разрушители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органических</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веществ</w:t>
            </w:r>
            <w:proofErr w:type="spellEnd"/>
            <w:r>
              <w:rPr>
                <w:rFonts w:ascii="Times New Roman" w:eastAsia="Times New Roman" w:hAnsi="Times New Roman"/>
                <w:color w:val="000000"/>
                <w:sz w:val="15"/>
              </w:rPr>
              <w:t xml:space="preserve"> в </w:t>
            </w:r>
            <w:proofErr w:type="spellStart"/>
            <w:r>
              <w:rPr>
                <w:rFonts w:ascii="Times New Roman" w:eastAsia="Times New Roman" w:hAnsi="Times New Roman"/>
                <w:color w:val="000000"/>
                <w:sz w:val="15"/>
              </w:rPr>
              <w:t>природных</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сообществах</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c>
          <w:tcPr>
            <w:tcW w:w="2817" w:type="dxa"/>
            <w:vMerge/>
            <w:tcBorders>
              <w:top w:val="single" w:sz="3" w:space="0" w:color="000000"/>
              <w:left w:val="single" w:sz="3" w:space="0" w:color="000000"/>
            </w:tcBorders>
          </w:tcPr>
          <w:p w:rsidR="00687051" w:rsidRDefault="00687051"/>
        </w:tc>
      </w:tr>
      <w:tr w:rsidR="00687051" w:rsidRPr="006F5FD9">
        <w:trPr>
          <w:trHeight w:hRule="exact" w:val="516"/>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25.</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62" w:lineRule="auto"/>
              <w:ind w:left="46" w:right="1296"/>
              <w:rPr>
                <w:lang w:val="ru-RU"/>
              </w:rPr>
            </w:pPr>
            <w:r w:rsidRPr="000D4772">
              <w:rPr>
                <w:rFonts w:ascii="Times New Roman" w:eastAsia="Times New Roman" w:hAnsi="Times New Roman"/>
                <w:color w:val="000000"/>
                <w:sz w:val="15"/>
                <w:lang w:val="ru-RU"/>
              </w:rPr>
              <w:t>Примеры природных сообществ (лес, пруд, озеро и др.</w:t>
            </w:r>
            <w:proofErr w:type="gramStart"/>
            <w:r w:rsidRPr="000D4772">
              <w:rPr>
                <w:rFonts w:ascii="Times New Roman" w:eastAsia="Times New Roman" w:hAnsi="Times New Roman"/>
                <w:color w:val="000000"/>
                <w:sz w:val="15"/>
                <w:lang w:val="ru-RU"/>
              </w:rPr>
              <w:t>).Искусственные</w:t>
            </w:r>
            <w:proofErr w:type="gramEnd"/>
            <w:r w:rsidRPr="000D4772">
              <w:rPr>
                <w:rFonts w:ascii="Times New Roman" w:eastAsia="Times New Roman" w:hAnsi="Times New Roman"/>
                <w:color w:val="000000"/>
                <w:sz w:val="15"/>
                <w:lang w:val="ru-RU"/>
              </w:rPr>
              <w:t xml:space="preserve"> сообщества, их отличительные признаки от природных сообществ. ЛР №8 "Изучение искусственных сообществ и их обитателей (на примере аквариума и др.)".</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26.</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62" w:lineRule="auto"/>
              <w:ind w:left="46" w:right="144"/>
              <w:rPr>
                <w:lang w:val="ru-RU"/>
              </w:rPr>
            </w:pPr>
            <w:r w:rsidRPr="000D4772">
              <w:rPr>
                <w:rFonts w:ascii="Times New Roman" w:eastAsia="Times New Roman" w:hAnsi="Times New Roman"/>
                <w:color w:val="000000"/>
                <w:sz w:val="15"/>
                <w:lang w:val="ru-RU"/>
              </w:rPr>
              <w:t xml:space="preserve">Причины неустойчивости искусственных сообществ. Роль искусственных сообществ в жизни человека. </w:t>
            </w:r>
            <w:proofErr w:type="spellStart"/>
            <w:r w:rsidRPr="000D4772">
              <w:rPr>
                <w:rFonts w:ascii="Times New Roman" w:eastAsia="Times New Roman" w:hAnsi="Times New Roman"/>
                <w:color w:val="000000"/>
                <w:sz w:val="15"/>
                <w:lang w:val="ru-RU"/>
              </w:rPr>
              <w:t>Видеоэкскурсия</w:t>
            </w:r>
            <w:proofErr w:type="spellEnd"/>
            <w:r w:rsidRPr="000D4772">
              <w:rPr>
                <w:rFonts w:ascii="Times New Roman" w:eastAsia="Times New Roman" w:hAnsi="Times New Roman"/>
                <w:color w:val="000000"/>
                <w:sz w:val="15"/>
                <w:lang w:val="ru-RU"/>
              </w:rPr>
              <w:t xml:space="preserve"> "Изучение природных сообществ (на примере леса, озера, пруда, луга и др.)".</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r w:rsidR="00687051" w:rsidRPr="006F5FD9">
        <w:trPr>
          <w:trHeight w:hRule="exact" w:val="49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27.</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Природные зоны Земли, их обитатели. Флора и фауна природных зон.</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c>
          <w:tcPr>
            <w:tcW w:w="2817" w:type="dxa"/>
            <w:vMerge/>
            <w:tcBorders>
              <w:top w:val="single" w:sz="3" w:space="0" w:color="000000"/>
              <w:left w:val="single" w:sz="3" w:space="0" w:color="000000"/>
            </w:tcBorders>
          </w:tcPr>
          <w:p w:rsidR="00687051" w:rsidRPr="000D4772" w:rsidRDefault="00687051">
            <w:pPr>
              <w:rPr>
                <w:lang w:val="ru-RU"/>
              </w:rPr>
            </w:pPr>
          </w:p>
        </w:tc>
      </w:tr>
    </w:tbl>
    <w:p w:rsidR="00687051" w:rsidRPr="000D4772" w:rsidRDefault="00687051">
      <w:pPr>
        <w:autoSpaceDE w:val="0"/>
        <w:autoSpaceDN w:val="0"/>
        <w:spacing w:after="0" w:line="14" w:lineRule="exact"/>
        <w:rPr>
          <w:lang w:val="ru-RU"/>
        </w:rPr>
      </w:pPr>
    </w:p>
    <w:p w:rsidR="00687051" w:rsidRPr="000D4772" w:rsidRDefault="00687051">
      <w:pPr>
        <w:rPr>
          <w:lang w:val="ru-RU"/>
        </w:rPr>
        <w:sectPr w:rsidR="00687051" w:rsidRPr="000D4772">
          <w:pgSz w:w="11900" w:h="16840"/>
          <w:pgMar w:top="292" w:right="0" w:bottom="406" w:left="630" w:header="720" w:footer="720" w:gutter="0"/>
          <w:cols w:space="720" w:equalWidth="0">
            <w:col w:w="11270" w:space="0"/>
          </w:cols>
          <w:docGrid w:linePitch="360"/>
        </w:sectPr>
      </w:pPr>
    </w:p>
    <w:p w:rsidR="00687051" w:rsidRPr="000D4772" w:rsidRDefault="00687051">
      <w:pPr>
        <w:autoSpaceDE w:val="0"/>
        <w:autoSpaceDN w:val="0"/>
        <w:spacing w:after="66" w:line="220" w:lineRule="exact"/>
        <w:rPr>
          <w:lang w:val="ru-RU"/>
        </w:rPr>
      </w:pPr>
    </w:p>
    <w:tbl>
      <w:tblPr>
        <w:tblW w:w="0" w:type="auto"/>
        <w:tblInd w:w="3" w:type="dxa"/>
        <w:tblLayout w:type="fixed"/>
        <w:tblLook w:val="04A0" w:firstRow="1" w:lastRow="0" w:firstColumn="1" w:lastColumn="0" w:noHBand="0" w:noVBand="1"/>
      </w:tblPr>
      <w:tblGrid>
        <w:gridCol w:w="314"/>
        <w:gridCol w:w="10366"/>
        <w:gridCol w:w="458"/>
      </w:tblGrid>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28.</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Ландшафты: природные и культурные. Экскурсия "Изучение сезонных явлений в жизни природных сообществ"</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r>
      <w:tr w:rsidR="00687051">
        <w:trPr>
          <w:trHeight w:hRule="exact" w:val="516"/>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29.</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62" w:lineRule="auto"/>
              <w:ind w:left="46" w:right="144"/>
            </w:pPr>
            <w:r w:rsidRPr="000D4772">
              <w:rPr>
                <w:rFonts w:ascii="Times New Roman" w:eastAsia="Times New Roman" w:hAnsi="Times New Roman"/>
                <w:color w:val="000000"/>
                <w:sz w:val="15"/>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с ходом истории. Глобальные экологические проблемы. </w:t>
            </w:r>
            <w:proofErr w:type="spellStart"/>
            <w:r>
              <w:rPr>
                <w:rFonts w:ascii="Times New Roman" w:eastAsia="Times New Roman" w:hAnsi="Times New Roman"/>
                <w:color w:val="000000"/>
                <w:sz w:val="15"/>
              </w:rPr>
              <w:t>Загрязнение</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оболочек</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Земли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потери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почв</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их</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предотвращение</w:t>
            </w:r>
            <w:proofErr w:type="spellEnd"/>
            <w:r>
              <w:rPr>
                <w:rFonts w:ascii="Times New Roman" w:eastAsia="Times New Roman" w:hAnsi="Times New Roman"/>
                <w:color w:val="000000"/>
                <w:sz w:val="15"/>
              </w:rPr>
              <w:t>.</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30.</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6"/>
            </w:pPr>
            <w:r w:rsidRPr="000D4772">
              <w:rPr>
                <w:rFonts w:ascii="Times New Roman" w:eastAsia="Times New Roman" w:hAnsi="Times New Roman"/>
                <w:color w:val="000000"/>
                <w:sz w:val="15"/>
                <w:lang w:val="ru-RU"/>
              </w:rPr>
              <w:t xml:space="preserve">Пути сохранения биологического разнообразия. Охраняемые территории. </w:t>
            </w:r>
            <w:proofErr w:type="spellStart"/>
            <w:r>
              <w:rPr>
                <w:rFonts w:ascii="Times New Roman" w:eastAsia="Times New Roman" w:hAnsi="Times New Roman"/>
                <w:color w:val="000000"/>
                <w:sz w:val="15"/>
              </w:rPr>
              <w:t>Красная</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книга</w:t>
            </w:r>
            <w:proofErr w:type="spellEnd"/>
            <w:r>
              <w:rPr>
                <w:rFonts w:ascii="Times New Roman" w:eastAsia="Times New Roman" w:hAnsi="Times New Roman"/>
                <w:color w:val="000000"/>
                <w:sz w:val="15"/>
              </w:rPr>
              <w:t xml:space="preserve"> РФ. </w:t>
            </w:r>
            <w:proofErr w:type="spellStart"/>
            <w:r>
              <w:rPr>
                <w:rFonts w:ascii="Times New Roman" w:eastAsia="Times New Roman" w:hAnsi="Times New Roman"/>
                <w:color w:val="000000"/>
                <w:sz w:val="15"/>
              </w:rPr>
              <w:t>Осознание</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жизни</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как</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великой</w:t>
            </w:r>
            <w:proofErr w:type="spellEnd"/>
            <w:r>
              <w:rPr>
                <w:rFonts w:ascii="Times New Roman" w:eastAsia="Times New Roman" w:hAnsi="Times New Roman"/>
                <w:color w:val="000000"/>
                <w:sz w:val="15"/>
              </w:rPr>
              <w:t xml:space="preserve"> </w:t>
            </w:r>
            <w:proofErr w:type="spellStart"/>
            <w:r>
              <w:rPr>
                <w:rFonts w:ascii="Times New Roman" w:eastAsia="Times New Roman" w:hAnsi="Times New Roman"/>
                <w:color w:val="000000"/>
                <w:sz w:val="15"/>
              </w:rPr>
              <w:t>ценности</w:t>
            </w:r>
            <w:proofErr w:type="spellEnd"/>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r>
      <w:tr w:rsidR="00687051" w:rsidRPr="006F5FD9">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31.</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6"/>
              <w:rPr>
                <w:lang w:val="ru-RU"/>
              </w:rPr>
            </w:pPr>
            <w:r w:rsidRPr="000D4772">
              <w:rPr>
                <w:rFonts w:ascii="Times New Roman" w:eastAsia="Times New Roman" w:hAnsi="Times New Roman"/>
                <w:color w:val="000000"/>
                <w:sz w:val="15"/>
                <w:lang w:val="ru-RU"/>
              </w:rPr>
              <w:t>Контрольная работа №2 по теме "Организмы и среда обитания. Природные сообщества. Живая природа и человек"</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r>
      <w:tr w:rsidR="00687051" w:rsidRPr="006F5FD9">
        <w:trPr>
          <w:trHeight w:hRule="exact" w:val="30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32.</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Промежуточная аттестация. Итоговое контрольное тестирование</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r>
      <w:tr w:rsidR="00687051" w:rsidRPr="006F5FD9">
        <w:trPr>
          <w:trHeight w:hRule="exact" w:val="516"/>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0" w:after="0" w:line="230" w:lineRule="auto"/>
              <w:jc w:val="center"/>
            </w:pPr>
            <w:r>
              <w:rPr>
                <w:rFonts w:ascii="Times New Roman" w:eastAsia="Times New Roman" w:hAnsi="Times New Roman"/>
                <w:color w:val="000000"/>
                <w:sz w:val="15"/>
              </w:rPr>
              <w:t>33.</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0" w:after="0" w:line="230" w:lineRule="auto"/>
              <w:ind w:left="46"/>
              <w:rPr>
                <w:lang w:val="ru-RU"/>
              </w:rPr>
            </w:pPr>
            <w:r w:rsidRPr="000D4772">
              <w:rPr>
                <w:rFonts w:ascii="Times New Roman" w:eastAsia="Times New Roman" w:hAnsi="Times New Roman"/>
                <w:color w:val="000000"/>
                <w:sz w:val="15"/>
                <w:lang w:val="ru-RU"/>
              </w:rPr>
              <w:t>ПР "Проведение акции по уборке мусора в ближайшем лесу, парке, сквере или на пришкольной территории".</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r>
      <w:tr w:rsidR="00687051">
        <w:trPr>
          <w:trHeight w:hRule="exact" w:val="518"/>
        </w:trPr>
        <w:tc>
          <w:tcPr>
            <w:tcW w:w="314"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jc w:val="center"/>
            </w:pPr>
            <w:r>
              <w:rPr>
                <w:rFonts w:ascii="Times New Roman" w:eastAsia="Times New Roman" w:hAnsi="Times New Roman"/>
                <w:color w:val="000000"/>
                <w:sz w:val="15"/>
              </w:rPr>
              <w:t>34.</w:t>
            </w:r>
          </w:p>
        </w:tc>
        <w:tc>
          <w:tcPr>
            <w:tcW w:w="10366"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BC0582">
            <w:pPr>
              <w:autoSpaceDE w:val="0"/>
              <w:autoSpaceDN w:val="0"/>
              <w:spacing w:before="62" w:after="0" w:line="230" w:lineRule="auto"/>
              <w:ind w:left="46"/>
            </w:pPr>
            <w:proofErr w:type="spellStart"/>
            <w:r>
              <w:rPr>
                <w:rFonts w:ascii="Times New Roman" w:eastAsia="Times New Roman" w:hAnsi="Times New Roman"/>
                <w:color w:val="000000"/>
                <w:sz w:val="15"/>
              </w:rPr>
              <w:t>Резерв</w:t>
            </w:r>
            <w:proofErr w:type="spellEnd"/>
            <w:r>
              <w:rPr>
                <w:rFonts w:ascii="Times New Roman" w:eastAsia="Times New Roman" w:hAnsi="Times New Roman"/>
                <w:color w:val="000000"/>
                <w:sz w:val="15"/>
              </w:rPr>
              <w:t>. (ВПР)</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Default="00687051"/>
        </w:tc>
      </w:tr>
      <w:tr w:rsidR="00687051" w:rsidRPr="006F5FD9">
        <w:trPr>
          <w:trHeight w:hRule="exact" w:val="288"/>
        </w:trPr>
        <w:tc>
          <w:tcPr>
            <w:tcW w:w="10680" w:type="dxa"/>
            <w:gridSpan w:val="2"/>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BC0582">
            <w:pPr>
              <w:autoSpaceDE w:val="0"/>
              <w:autoSpaceDN w:val="0"/>
              <w:spacing w:before="62" w:after="0" w:line="230" w:lineRule="auto"/>
              <w:ind w:left="44"/>
              <w:rPr>
                <w:lang w:val="ru-RU"/>
              </w:rPr>
            </w:pPr>
            <w:r w:rsidRPr="000D4772">
              <w:rPr>
                <w:rFonts w:ascii="Times New Roman" w:eastAsia="Times New Roman" w:hAnsi="Times New Roman"/>
                <w:color w:val="000000"/>
                <w:sz w:val="15"/>
                <w:lang w:val="ru-RU"/>
              </w:rPr>
              <w:t>ОБЩЕЕ КОЛИЧЕСТВО ЧАСОВ ПО ПРОГРАММЕ</w:t>
            </w:r>
          </w:p>
        </w:tc>
        <w:tc>
          <w:tcPr>
            <w:tcW w:w="458" w:type="dxa"/>
            <w:tcBorders>
              <w:top w:val="single" w:sz="3" w:space="0" w:color="000000"/>
              <w:left w:val="single" w:sz="3" w:space="0" w:color="000000"/>
              <w:bottom w:val="single" w:sz="3" w:space="0" w:color="000000"/>
              <w:right w:val="single" w:sz="3" w:space="0" w:color="000000"/>
            </w:tcBorders>
            <w:tcMar>
              <w:left w:w="0" w:type="dxa"/>
              <w:right w:w="0" w:type="dxa"/>
            </w:tcMar>
          </w:tcPr>
          <w:p w:rsidR="00687051" w:rsidRPr="000D4772" w:rsidRDefault="00687051">
            <w:pPr>
              <w:rPr>
                <w:lang w:val="ru-RU"/>
              </w:rPr>
            </w:pPr>
          </w:p>
        </w:tc>
      </w:tr>
    </w:tbl>
    <w:p w:rsidR="00687051" w:rsidRPr="000D4772" w:rsidRDefault="00687051">
      <w:pPr>
        <w:autoSpaceDE w:val="0"/>
        <w:autoSpaceDN w:val="0"/>
        <w:spacing w:after="0" w:line="14" w:lineRule="exact"/>
        <w:rPr>
          <w:lang w:val="ru-RU"/>
        </w:rPr>
      </w:pPr>
    </w:p>
    <w:p w:rsidR="00687051" w:rsidRPr="000D4772" w:rsidRDefault="00687051">
      <w:pPr>
        <w:rPr>
          <w:lang w:val="ru-RU"/>
        </w:rPr>
        <w:sectPr w:rsidR="00687051" w:rsidRPr="000D4772">
          <w:pgSz w:w="11900" w:h="16840"/>
          <w:pgMar w:top="284" w:right="104" w:bottom="1440" w:left="630" w:header="720" w:footer="720" w:gutter="0"/>
          <w:cols w:space="720" w:equalWidth="0">
            <w:col w:w="11166" w:space="0"/>
          </w:cols>
          <w:docGrid w:linePitch="360"/>
        </w:sectPr>
      </w:pPr>
    </w:p>
    <w:p w:rsidR="00687051" w:rsidRPr="000D4772" w:rsidRDefault="00687051">
      <w:pPr>
        <w:autoSpaceDE w:val="0"/>
        <w:autoSpaceDN w:val="0"/>
        <w:spacing w:after="78"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687051" w:rsidRPr="000D4772" w:rsidRDefault="00BC0582">
      <w:pPr>
        <w:autoSpaceDE w:val="0"/>
        <w:autoSpaceDN w:val="0"/>
        <w:spacing w:before="346" w:after="0" w:line="230" w:lineRule="auto"/>
        <w:rPr>
          <w:lang w:val="ru-RU"/>
        </w:rPr>
      </w:pPr>
      <w:r w:rsidRPr="000D4772">
        <w:rPr>
          <w:rFonts w:ascii="Times New Roman" w:eastAsia="Times New Roman" w:hAnsi="Times New Roman"/>
          <w:b/>
          <w:color w:val="000000"/>
          <w:sz w:val="24"/>
          <w:lang w:val="ru-RU"/>
        </w:rPr>
        <w:t>ОБЯЗАТЕЛЬНЫЕ УЧЕБНЫЕ МАТЕРИАЛЫ ДЛЯ УЧЕНИКА</w:t>
      </w:r>
    </w:p>
    <w:p w:rsidR="00687051" w:rsidRPr="000D4772" w:rsidRDefault="00BC0582">
      <w:pPr>
        <w:autoSpaceDE w:val="0"/>
        <w:autoSpaceDN w:val="0"/>
        <w:spacing w:before="166" w:after="0" w:line="286" w:lineRule="auto"/>
        <w:rPr>
          <w:lang w:val="ru-RU"/>
        </w:rPr>
      </w:pPr>
      <w:proofErr w:type="spellStart"/>
      <w:r w:rsidRPr="000D4772">
        <w:rPr>
          <w:rFonts w:ascii="Times New Roman" w:eastAsia="Times New Roman" w:hAnsi="Times New Roman"/>
          <w:color w:val="000000"/>
          <w:sz w:val="24"/>
          <w:lang w:val="ru-RU"/>
        </w:rPr>
        <w:t>Сивоглазов</w:t>
      </w:r>
      <w:proofErr w:type="spellEnd"/>
      <w:r w:rsidRPr="000D4772">
        <w:rPr>
          <w:rFonts w:ascii="Times New Roman" w:eastAsia="Times New Roman" w:hAnsi="Times New Roman"/>
          <w:color w:val="000000"/>
          <w:sz w:val="24"/>
          <w:lang w:val="ru-RU"/>
        </w:rPr>
        <w:t xml:space="preserve"> В.И., Плешаков А.А. Биология, 5 класс/ Акционерное общество «Издательство</w:t>
      </w:r>
      <w:r w:rsidRPr="000D4772">
        <w:rPr>
          <w:lang w:val="ru-RU"/>
        </w:rPr>
        <w:br/>
      </w:r>
      <w:r w:rsidRPr="000D4772">
        <w:rPr>
          <w:rFonts w:ascii="Times New Roman" w:eastAsia="Times New Roman" w:hAnsi="Times New Roman"/>
          <w:color w:val="000000"/>
          <w:sz w:val="24"/>
          <w:lang w:val="ru-RU"/>
        </w:rPr>
        <w:t xml:space="preserve">«Просвещение»; </w:t>
      </w:r>
      <w:r w:rsidRPr="000D4772">
        <w:rPr>
          <w:lang w:val="ru-RU"/>
        </w:rPr>
        <w:br/>
      </w:r>
      <w:r w:rsidRPr="000D4772">
        <w:rPr>
          <w:rFonts w:ascii="Times New Roman" w:eastAsia="Times New Roman" w:hAnsi="Times New Roman"/>
          <w:color w:val="000000"/>
          <w:sz w:val="24"/>
          <w:lang w:val="ru-RU"/>
        </w:rPr>
        <w:t xml:space="preserve">; </w:t>
      </w:r>
      <w:r w:rsidRPr="000D4772">
        <w:rPr>
          <w:lang w:val="ru-RU"/>
        </w:rPr>
        <w:br/>
      </w:r>
      <w:r w:rsidRPr="000D4772">
        <w:rPr>
          <w:rFonts w:ascii="Times New Roman" w:eastAsia="Times New Roman" w:hAnsi="Times New Roman"/>
          <w:color w:val="000000"/>
          <w:sz w:val="24"/>
          <w:lang w:val="ru-RU"/>
        </w:rPr>
        <w:t xml:space="preserve">; </w:t>
      </w:r>
      <w:r w:rsidRPr="000D4772">
        <w:rPr>
          <w:lang w:val="ru-RU"/>
        </w:rPr>
        <w:br/>
      </w:r>
      <w:proofErr w:type="spellStart"/>
      <w:r w:rsidRPr="000D4772">
        <w:rPr>
          <w:rFonts w:ascii="Times New Roman" w:eastAsia="Times New Roman" w:hAnsi="Times New Roman"/>
          <w:color w:val="000000"/>
          <w:sz w:val="24"/>
          <w:lang w:val="ru-RU"/>
        </w:rPr>
        <w:t>Сивоглазов</w:t>
      </w:r>
      <w:proofErr w:type="spellEnd"/>
      <w:r w:rsidRPr="000D4772">
        <w:rPr>
          <w:rFonts w:ascii="Times New Roman" w:eastAsia="Times New Roman" w:hAnsi="Times New Roman"/>
          <w:color w:val="000000"/>
          <w:sz w:val="24"/>
          <w:lang w:val="ru-RU"/>
        </w:rPr>
        <w:t xml:space="preserve"> В.И., Плешаков А.А. Биология, 5 класс/ ООО «ДРОФА»; АО «Издательство </w:t>
      </w:r>
      <w:r w:rsidRPr="000D4772">
        <w:rPr>
          <w:lang w:val="ru-RU"/>
        </w:rPr>
        <w:br/>
      </w:r>
      <w:r w:rsidRPr="000D4772">
        <w:rPr>
          <w:rFonts w:ascii="Times New Roman" w:eastAsia="Times New Roman" w:hAnsi="Times New Roman"/>
          <w:color w:val="000000"/>
          <w:sz w:val="24"/>
          <w:lang w:val="ru-RU"/>
        </w:rPr>
        <w:t xml:space="preserve">Просвещение»; </w:t>
      </w:r>
      <w:r w:rsidRPr="000D4772">
        <w:rPr>
          <w:lang w:val="ru-RU"/>
        </w:rPr>
        <w:br/>
      </w:r>
      <w:proofErr w:type="spellStart"/>
      <w:r w:rsidRPr="000D4772">
        <w:rPr>
          <w:rFonts w:ascii="Times New Roman" w:eastAsia="Times New Roman" w:hAnsi="Times New Roman"/>
          <w:color w:val="000000"/>
          <w:sz w:val="24"/>
          <w:lang w:val="ru-RU"/>
        </w:rPr>
        <w:t>Сивоглазов</w:t>
      </w:r>
      <w:proofErr w:type="spellEnd"/>
      <w:r w:rsidRPr="000D4772">
        <w:rPr>
          <w:rFonts w:ascii="Times New Roman" w:eastAsia="Times New Roman" w:hAnsi="Times New Roman"/>
          <w:color w:val="000000"/>
          <w:sz w:val="24"/>
          <w:lang w:val="ru-RU"/>
        </w:rPr>
        <w:t xml:space="preserve"> В. И. Рабочая тетрадь к учебнику В.И. </w:t>
      </w:r>
      <w:proofErr w:type="spellStart"/>
      <w:r w:rsidRPr="000D4772">
        <w:rPr>
          <w:rFonts w:ascii="Times New Roman" w:eastAsia="Times New Roman" w:hAnsi="Times New Roman"/>
          <w:color w:val="000000"/>
          <w:sz w:val="24"/>
          <w:lang w:val="ru-RU"/>
        </w:rPr>
        <w:t>Сивоглазова</w:t>
      </w:r>
      <w:proofErr w:type="spellEnd"/>
      <w:r w:rsidRPr="000D4772">
        <w:rPr>
          <w:rFonts w:ascii="Times New Roman" w:eastAsia="Times New Roman" w:hAnsi="Times New Roman"/>
          <w:color w:val="000000"/>
          <w:sz w:val="24"/>
          <w:lang w:val="ru-RU"/>
        </w:rPr>
        <w:t>, А.А. Плешакова "Биология. 5 класс</w:t>
      </w:r>
      <w:proofErr w:type="gramStart"/>
      <w:r w:rsidRPr="000D4772">
        <w:rPr>
          <w:rFonts w:ascii="Times New Roman" w:eastAsia="Times New Roman" w:hAnsi="Times New Roman"/>
          <w:color w:val="000000"/>
          <w:sz w:val="24"/>
          <w:lang w:val="ru-RU"/>
        </w:rPr>
        <w:t>".-</w:t>
      </w:r>
      <w:proofErr w:type="gramEnd"/>
      <w:r w:rsidRPr="000D4772">
        <w:rPr>
          <w:rFonts w:ascii="Times New Roman" w:eastAsia="Times New Roman" w:hAnsi="Times New Roman"/>
          <w:color w:val="000000"/>
          <w:sz w:val="24"/>
          <w:lang w:val="ru-RU"/>
        </w:rPr>
        <w:t>"Дрофа",2021, с.112</w:t>
      </w:r>
    </w:p>
    <w:p w:rsidR="00687051" w:rsidRPr="000D4772" w:rsidRDefault="00BC0582">
      <w:pPr>
        <w:autoSpaceDE w:val="0"/>
        <w:autoSpaceDN w:val="0"/>
        <w:spacing w:before="264" w:after="0" w:line="230" w:lineRule="auto"/>
        <w:rPr>
          <w:lang w:val="ru-RU"/>
        </w:rPr>
      </w:pPr>
      <w:r w:rsidRPr="000D4772">
        <w:rPr>
          <w:rFonts w:ascii="Times New Roman" w:eastAsia="Times New Roman" w:hAnsi="Times New Roman"/>
          <w:b/>
          <w:color w:val="000000"/>
          <w:sz w:val="24"/>
          <w:lang w:val="ru-RU"/>
        </w:rPr>
        <w:t>МЕТОДИЧЕСКИЕ МАТЕРИАЛЫ ДЛЯ УЧИТЕЛЯ</w:t>
      </w:r>
    </w:p>
    <w:p w:rsidR="00687051" w:rsidRPr="000D4772" w:rsidRDefault="00BC0582">
      <w:pPr>
        <w:autoSpaceDE w:val="0"/>
        <w:autoSpaceDN w:val="0"/>
        <w:spacing w:before="166" w:after="0" w:line="262" w:lineRule="auto"/>
        <w:ind w:right="288"/>
        <w:rPr>
          <w:lang w:val="ru-RU"/>
        </w:rPr>
      </w:pPr>
      <w:proofErr w:type="spellStart"/>
      <w:r w:rsidRPr="000D4772">
        <w:rPr>
          <w:rFonts w:ascii="Times New Roman" w:eastAsia="Times New Roman" w:hAnsi="Times New Roman"/>
          <w:color w:val="000000"/>
          <w:sz w:val="24"/>
          <w:lang w:val="ru-RU"/>
        </w:rPr>
        <w:t>В.Сивоглазов</w:t>
      </w:r>
      <w:proofErr w:type="spellEnd"/>
      <w:r w:rsidRPr="000D4772">
        <w:rPr>
          <w:rFonts w:ascii="Times New Roman" w:eastAsia="Times New Roman" w:hAnsi="Times New Roman"/>
          <w:color w:val="000000"/>
          <w:sz w:val="24"/>
          <w:lang w:val="ru-RU"/>
        </w:rPr>
        <w:t xml:space="preserve">: Биология. 5-9 классы. Примерные рабочие программы. Предметная линия учебников В.И. </w:t>
      </w:r>
      <w:proofErr w:type="spellStart"/>
      <w:r w:rsidRPr="000D4772">
        <w:rPr>
          <w:rFonts w:ascii="Times New Roman" w:eastAsia="Times New Roman" w:hAnsi="Times New Roman"/>
          <w:color w:val="000000"/>
          <w:sz w:val="24"/>
          <w:lang w:val="ru-RU"/>
        </w:rPr>
        <w:t>Сивоглазова</w:t>
      </w:r>
      <w:proofErr w:type="spellEnd"/>
    </w:p>
    <w:p w:rsidR="00687051" w:rsidRPr="000D4772" w:rsidRDefault="00BC0582">
      <w:pPr>
        <w:autoSpaceDE w:val="0"/>
        <w:autoSpaceDN w:val="0"/>
        <w:spacing w:before="406" w:after="0" w:line="271" w:lineRule="auto"/>
        <w:ind w:right="144"/>
        <w:rPr>
          <w:lang w:val="ru-RU"/>
        </w:rPr>
      </w:pPr>
      <w:proofErr w:type="spellStart"/>
      <w:r w:rsidRPr="000D4772">
        <w:rPr>
          <w:rFonts w:ascii="Times New Roman" w:eastAsia="Times New Roman" w:hAnsi="Times New Roman"/>
          <w:color w:val="000000"/>
          <w:sz w:val="24"/>
          <w:lang w:val="ru-RU"/>
        </w:rPr>
        <w:t>Сивоглазов</w:t>
      </w:r>
      <w:proofErr w:type="spellEnd"/>
      <w:r w:rsidRPr="000D4772">
        <w:rPr>
          <w:rFonts w:ascii="Times New Roman" w:eastAsia="Times New Roman" w:hAnsi="Times New Roman"/>
          <w:color w:val="000000"/>
          <w:sz w:val="24"/>
          <w:lang w:val="ru-RU"/>
        </w:rPr>
        <w:t xml:space="preserve"> В. И. Биология. Примерные рабочие программы. Предметная линия. учебников В. И. </w:t>
      </w:r>
      <w:proofErr w:type="spellStart"/>
      <w:r w:rsidRPr="000D4772">
        <w:rPr>
          <w:rFonts w:ascii="Times New Roman" w:eastAsia="Times New Roman" w:hAnsi="Times New Roman"/>
          <w:color w:val="000000"/>
          <w:sz w:val="24"/>
          <w:lang w:val="ru-RU"/>
        </w:rPr>
        <w:t>Сивоглазова</w:t>
      </w:r>
      <w:proofErr w:type="spellEnd"/>
      <w:r w:rsidRPr="000D4772">
        <w:rPr>
          <w:rFonts w:ascii="Times New Roman" w:eastAsia="Times New Roman" w:hAnsi="Times New Roman"/>
          <w:color w:val="000000"/>
          <w:sz w:val="24"/>
          <w:lang w:val="ru-RU"/>
        </w:rPr>
        <w:t xml:space="preserve">. 5—9 </w:t>
      </w:r>
      <w:proofErr w:type="gramStart"/>
      <w:r w:rsidRPr="000D4772">
        <w:rPr>
          <w:rFonts w:ascii="Times New Roman" w:eastAsia="Times New Roman" w:hAnsi="Times New Roman"/>
          <w:color w:val="000000"/>
          <w:sz w:val="24"/>
          <w:lang w:val="ru-RU"/>
        </w:rPr>
        <w:t>классы :</w:t>
      </w:r>
      <w:proofErr w:type="gramEnd"/>
      <w:r w:rsidRPr="000D4772">
        <w:rPr>
          <w:rFonts w:ascii="Times New Roman" w:eastAsia="Times New Roman" w:hAnsi="Times New Roman"/>
          <w:color w:val="000000"/>
          <w:sz w:val="24"/>
          <w:lang w:val="ru-RU"/>
        </w:rPr>
        <w:t xml:space="preserve"> учеб. пособие для об-</w:t>
      </w:r>
      <w:proofErr w:type="spellStart"/>
      <w:r w:rsidRPr="000D4772">
        <w:rPr>
          <w:rFonts w:ascii="Times New Roman" w:eastAsia="Times New Roman" w:hAnsi="Times New Roman"/>
          <w:color w:val="000000"/>
          <w:sz w:val="24"/>
          <w:lang w:val="ru-RU"/>
        </w:rPr>
        <w:t>щеобразоват</w:t>
      </w:r>
      <w:proofErr w:type="spellEnd"/>
      <w:r w:rsidRPr="000D4772">
        <w:rPr>
          <w:rFonts w:ascii="Times New Roman" w:eastAsia="Times New Roman" w:hAnsi="Times New Roman"/>
          <w:color w:val="000000"/>
          <w:sz w:val="24"/>
          <w:lang w:val="ru-RU"/>
        </w:rPr>
        <w:t xml:space="preserve">. организаций / В. И. </w:t>
      </w:r>
      <w:proofErr w:type="spellStart"/>
      <w:r w:rsidRPr="000D4772">
        <w:rPr>
          <w:rFonts w:ascii="Times New Roman" w:eastAsia="Times New Roman" w:hAnsi="Times New Roman"/>
          <w:color w:val="000000"/>
          <w:sz w:val="24"/>
          <w:lang w:val="ru-RU"/>
        </w:rPr>
        <w:t>Сивоглазов</w:t>
      </w:r>
      <w:proofErr w:type="spellEnd"/>
      <w:r w:rsidRPr="000D4772">
        <w:rPr>
          <w:rFonts w:ascii="Times New Roman" w:eastAsia="Times New Roman" w:hAnsi="Times New Roman"/>
          <w:color w:val="000000"/>
          <w:sz w:val="24"/>
          <w:lang w:val="ru-RU"/>
        </w:rPr>
        <w:t xml:space="preserve">. — 2-е изд. — </w:t>
      </w:r>
      <w:proofErr w:type="gramStart"/>
      <w:r w:rsidRPr="000D4772">
        <w:rPr>
          <w:rFonts w:ascii="Times New Roman" w:eastAsia="Times New Roman" w:hAnsi="Times New Roman"/>
          <w:color w:val="000000"/>
          <w:sz w:val="24"/>
          <w:lang w:val="ru-RU"/>
        </w:rPr>
        <w:t>М. :</w:t>
      </w:r>
      <w:proofErr w:type="gramEnd"/>
      <w:r w:rsidRPr="000D4772">
        <w:rPr>
          <w:rFonts w:ascii="Times New Roman" w:eastAsia="Times New Roman" w:hAnsi="Times New Roman"/>
          <w:color w:val="000000"/>
          <w:sz w:val="24"/>
          <w:lang w:val="ru-RU"/>
        </w:rPr>
        <w:t xml:space="preserve"> Просвещение, 2021.</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Контрольно-измерительные материалы. Биология. 5 класс (2021), с.78</w:t>
      </w:r>
    </w:p>
    <w:p w:rsidR="00687051" w:rsidRPr="000D4772" w:rsidRDefault="00BC0582">
      <w:pPr>
        <w:autoSpaceDE w:val="0"/>
        <w:autoSpaceDN w:val="0"/>
        <w:spacing w:before="262" w:after="0" w:line="230" w:lineRule="auto"/>
        <w:rPr>
          <w:lang w:val="ru-RU"/>
        </w:rPr>
      </w:pPr>
      <w:r w:rsidRPr="000D4772">
        <w:rPr>
          <w:rFonts w:ascii="Times New Roman" w:eastAsia="Times New Roman" w:hAnsi="Times New Roman"/>
          <w:b/>
          <w:color w:val="000000"/>
          <w:sz w:val="24"/>
          <w:lang w:val="ru-RU"/>
        </w:rPr>
        <w:t>ЦИФРОВЫЕ ОБРАЗОВАТЕЛЬНЫЕ РЕСУРСЫ И РЕСУРСЫ СЕТИ ИНТЕРНЕТ</w:t>
      </w:r>
    </w:p>
    <w:p w:rsidR="00687051" w:rsidRPr="000D4772" w:rsidRDefault="00BC0582">
      <w:pPr>
        <w:autoSpaceDE w:val="0"/>
        <w:autoSpaceDN w:val="0"/>
        <w:spacing w:before="166" w:after="0"/>
        <w:ind w:right="288"/>
        <w:rPr>
          <w:lang w:val="ru-RU"/>
        </w:rPr>
      </w:pPr>
      <w:r w:rsidRPr="000D4772">
        <w:rPr>
          <w:rFonts w:ascii="Times New Roman" w:eastAsia="Times New Roman" w:hAnsi="Times New Roman"/>
          <w:color w:val="000000"/>
          <w:sz w:val="24"/>
          <w:lang w:val="ru-RU"/>
        </w:rPr>
        <w:t>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w:t>
      </w:r>
      <w:r w:rsidRPr="000D4772">
        <w:rPr>
          <w:lang w:val="ru-RU"/>
        </w:rPr>
        <w:br/>
      </w:r>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https</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edsoo</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Primernie</w:t>
      </w:r>
      <w:proofErr w:type="spellEnd"/>
      <w:r w:rsidRPr="000D4772">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rabochie</w:t>
      </w:r>
      <w:proofErr w:type="spellEnd"/>
      <w:r w:rsidRPr="000D4772">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progra</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htm</w:t>
      </w:r>
      <w:proofErr w:type="spellEnd"/>
      <w:r w:rsidRPr="000D4772">
        <w:rPr>
          <w:rFonts w:ascii="Times New Roman" w:eastAsia="Times New Roman" w:hAnsi="Times New Roman"/>
          <w:color w:val="000000"/>
          <w:sz w:val="24"/>
          <w:lang w:val="ru-RU"/>
        </w:rPr>
        <w:t xml:space="preserve"> Российская электронная школа - </w:t>
      </w:r>
      <w:r>
        <w:rPr>
          <w:rFonts w:ascii="Times New Roman" w:eastAsia="Times New Roman" w:hAnsi="Times New Roman"/>
          <w:color w:val="000000"/>
          <w:sz w:val="24"/>
        </w:rPr>
        <w:t>https</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D4772">
        <w:rPr>
          <w:rFonts w:ascii="Times New Roman" w:eastAsia="Times New Roman" w:hAnsi="Times New Roman"/>
          <w:color w:val="000000"/>
          <w:sz w:val="24"/>
          <w:lang w:val="ru-RU"/>
        </w:rPr>
        <w:t xml:space="preserve"> Единая коллекция цифровых образовательных ресурсов - </w:t>
      </w:r>
      <w:r>
        <w:rPr>
          <w:rFonts w:ascii="Times New Roman" w:eastAsia="Times New Roman" w:hAnsi="Times New Roman"/>
          <w:color w:val="000000"/>
          <w:sz w:val="24"/>
        </w:rPr>
        <w:t>http</w:t>
      </w:r>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catalog</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rubr</w:t>
      </w:r>
      <w:proofErr w:type="spellEnd"/>
      <w:r w:rsidRPr="000D4772">
        <w:rPr>
          <w:rFonts w:ascii="Times New Roman" w:eastAsia="Times New Roman" w:hAnsi="Times New Roman"/>
          <w:color w:val="000000"/>
          <w:sz w:val="24"/>
          <w:lang w:val="ru-RU"/>
        </w:rPr>
        <w:t>/?</w:t>
      </w:r>
    </w:p>
    <w:p w:rsidR="00687051" w:rsidRPr="000D4772" w:rsidRDefault="00BC0582">
      <w:pPr>
        <w:autoSpaceDE w:val="0"/>
        <w:autoSpaceDN w:val="0"/>
        <w:spacing w:before="70" w:after="0" w:line="230" w:lineRule="auto"/>
        <w:rPr>
          <w:lang w:val="ru-RU"/>
        </w:rPr>
      </w:pPr>
      <w:r>
        <w:rPr>
          <w:rFonts w:ascii="Times New Roman" w:eastAsia="Times New Roman" w:hAnsi="Times New Roman"/>
          <w:color w:val="000000"/>
          <w:sz w:val="24"/>
        </w:rPr>
        <w:t>subject</w:t>
      </w:r>
      <w:r w:rsidRPr="000D4772">
        <w:rPr>
          <w:rFonts w:ascii="Times New Roman" w:eastAsia="Times New Roman" w:hAnsi="Times New Roman"/>
          <w:color w:val="000000"/>
          <w:sz w:val="24"/>
          <w:lang w:val="ru-RU"/>
        </w:rPr>
        <w:t>%5</w:t>
      </w:r>
      <w:r>
        <w:rPr>
          <w:rFonts w:ascii="Times New Roman" w:eastAsia="Times New Roman" w:hAnsi="Times New Roman"/>
          <w:color w:val="000000"/>
          <w:sz w:val="24"/>
        </w:rPr>
        <w:t>B</w:t>
      </w:r>
      <w:r w:rsidRPr="000D4772">
        <w:rPr>
          <w:rFonts w:ascii="Times New Roman" w:eastAsia="Times New Roman" w:hAnsi="Times New Roman"/>
          <w:color w:val="000000"/>
          <w:sz w:val="24"/>
          <w:lang w:val="ru-RU"/>
        </w:rPr>
        <w:t>0%5</w:t>
      </w:r>
      <w:r>
        <w:rPr>
          <w:rFonts w:ascii="Times New Roman" w:eastAsia="Times New Roman" w:hAnsi="Times New Roman"/>
          <w:color w:val="000000"/>
          <w:sz w:val="24"/>
        </w:rPr>
        <w:t>D</w:t>
      </w:r>
      <w:r w:rsidRPr="000D4772">
        <w:rPr>
          <w:rFonts w:ascii="Times New Roman" w:eastAsia="Times New Roman" w:hAnsi="Times New Roman"/>
          <w:color w:val="000000"/>
          <w:sz w:val="24"/>
          <w:lang w:val="ru-RU"/>
        </w:rPr>
        <w:t>=31</w:t>
      </w:r>
    </w:p>
    <w:p w:rsidR="00687051" w:rsidRPr="000D4772" w:rsidRDefault="00BC0582">
      <w:pPr>
        <w:autoSpaceDE w:val="0"/>
        <w:autoSpaceDN w:val="0"/>
        <w:spacing w:before="406" w:after="0" w:line="262" w:lineRule="auto"/>
        <w:ind w:right="3024"/>
        <w:rPr>
          <w:lang w:val="ru-RU"/>
        </w:rPr>
      </w:pPr>
      <w:r w:rsidRPr="000D4772">
        <w:rPr>
          <w:rFonts w:ascii="Times New Roman" w:eastAsia="Times New Roman" w:hAnsi="Times New Roman"/>
          <w:color w:val="000000"/>
          <w:sz w:val="24"/>
          <w:lang w:val="ru-RU"/>
        </w:rPr>
        <w:t xml:space="preserve">Методические </w:t>
      </w:r>
      <w:proofErr w:type="spellStart"/>
      <w:r w:rsidRPr="000D4772">
        <w:rPr>
          <w:rFonts w:ascii="Times New Roman" w:eastAsia="Times New Roman" w:hAnsi="Times New Roman"/>
          <w:color w:val="000000"/>
          <w:sz w:val="24"/>
          <w:lang w:val="ru-RU"/>
        </w:rPr>
        <w:t>видеоуроки</w:t>
      </w:r>
      <w:proofErr w:type="spellEnd"/>
      <w:r w:rsidRPr="000D4772">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https</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edsoo</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Metodicheskie</w:t>
      </w:r>
      <w:proofErr w:type="spellEnd"/>
      <w:r w:rsidRPr="000D4772">
        <w:rPr>
          <w:rFonts w:ascii="Times New Roman" w:eastAsia="Times New Roman" w:hAnsi="Times New Roman"/>
          <w:color w:val="000000"/>
          <w:sz w:val="24"/>
          <w:lang w:val="ru-RU"/>
        </w:rPr>
        <w:t>_</w:t>
      </w:r>
      <w:proofErr w:type="spellStart"/>
      <w:r>
        <w:rPr>
          <w:rFonts w:ascii="Times New Roman" w:eastAsia="Times New Roman" w:hAnsi="Times New Roman"/>
          <w:color w:val="000000"/>
          <w:sz w:val="24"/>
        </w:rPr>
        <w:t>videouroki</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htm</w:t>
      </w:r>
      <w:proofErr w:type="spellEnd"/>
      <w:r w:rsidRPr="000D477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https</w:t>
      </w:r>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uchportal</w:t>
      </w:r>
      <w:proofErr w:type="spellEnd"/>
      <w:r w:rsidRPr="000D4772">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0D4772">
        <w:rPr>
          <w:rFonts w:ascii="Times New Roman" w:eastAsia="Times New Roman" w:hAnsi="Times New Roman"/>
          <w:color w:val="000000"/>
          <w:sz w:val="24"/>
          <w:lang w:val="ru-RU"/>
        </w:rPr>
        <w:t>/</w:t>
      </w:r>
      <w:r>
        <w:rPr>
          <w:rFonts w:ascii="Times New Roman" w:eastAsia="Times New Roman" w:hAnsi="Times New Roman"/>
          <w:color w:val="000000"/>
          <w:sz w:val="24"/>
        </w:rPr>
        <w:t>load</w:t>
      </w:r>
      <w:r w:rsidRPr="000D4772">
        <w:rPr>
          <w:rFonts w:ascii="Times New Roman" w:eastAsia="Times New Roman" w:hAnsi="Times New Roman"/>
          <w:color w:val="000000"/>
          <w:sz w:val="24"/>
          <w:lang w:val="ru-RU"/>
        </w:rPr>
        <w:t>/75</w:t>
      </w:r>
    </w:p>
    <w:p w:rsidR="00687051" w:rsidRPr="000D4772" w:rsidRDefault="00687051">
      <w:pPr>
        <w:rPr>
          <w:lang w:val="ru-RU"/>
        </w:rPr>
        <w:sectPr w:rsidR="00687051" w:rsidRPr="000D4772">
          <w:pgSz w:w="11900" w:h="16840"/>
          <w:pgMar w:top="298" w:right="650" w:bottom="1440" w:left="666" w:header="720" w:footer="720" w:gutter="0"/>
          <w:cols w:space="720" w:equalWidth="0">
            <w:col w:w="10584" w:space="0"/>
          </w:cols>
          <w:docGrid w:linePitch="360"/>
        </w:sectPr>
      </w:pPr>
    </w:p>
    <w:p w:rsidR="00687051" w:rsidRPr="000D4772" w:rsidRDefault="00687051">
      <w:pPr>
        <w:autoSpaceDE w:val="0"/>
        <w:autoSpaceDN w:val="0"/>
        <w:spacing w:after="78" w:line="220" w:lineRule="exact"/>
        <w:rPr>
          <w:lang w:val="ru-RU"/>
        </w:rPr>
      </w:pPr>
    </w:p>
    <w:p w:rsidR="00687051" w:rsidRPr="000D4772" w:rsidRDefault="00BC0582">
      <w:pPr>
        <w:autoSpaceDE w:val="0"/>
        <w:autoSpaceDN w:val="0"/>
        <w:spacing w:after="0" w:line="230" w:lineRule="auto"/>
        <w:rPr>
          <w:lang w:val="ru-RU"/>
        </w:rPr>
      </w:pPr>
      <w:r w:rsidRPr="000D4772">
        <w:rPr>
          <w:rFonts w:ascii="Times New Roman" w:eastAsia="Times New Roman" w:hAnsi="Times New Roman"/>
          <w:b/>
          <w:color w:val="000000"/>
          <w:sz w:val="24"/>
          <w:lang w:val="ru-RU"/>
        </w:rPr>
        <w:t>МАТЕРИАЛЬНО-ТЕХНИЧЕСКОЕ ОБЕСПЕЧЕНИЕ ОБРАЗОВАТЕЛЬНОГО ПРОЦЕССА</w:t>
      </w:r>
    </w:p>
    <w:p w:rsidR="00687051" w:rsidRPr="000D4772" w:rsidRDefault="00BC0582">
      <w:pPr>
        <w:autoSpaceDE w:val="0"/>
        <w:autoSpaceDN w:val="0"/>
        <w:spacing w:before="346" w:after="0" w:line="230" w:lineRule="auto"/>
        <w:rPr>
          <w:lang w:val="ru-RU"/>
        </w:rPr>
      </w:pPr>
      <w:r w:rsidRPr="000D4772">
        <w:rPr>
          <w:rFonts w:ascii="Times New Roman" w:eastAsia="Times New Roman" w:hAnsi="Times New Roman"/>
          <w:b/>
          <w:color w:val="000000"/>
          <w:sz w:val="24"/>
          <w:lang w:val="ru-RU"/>
        </w:rPr>
        <w:t>УЧЕБНОЕ ОБОРУДОВАНИЕ</w:t>
      </w:r>
    </w:p>
    <w:p w:rsidR="00687051" w:rsidRPr="000D4772" w:rsidRDefault="00BC0582">
      <w:pPr>
        <w:autoSpaceDE w:val="0"/>
        <w:autoSpaceDN w:val="0"/>
        <w:spacing w:before="166" w:after="0" w:line="230" w:lineRule="auto"/>
        <w:rPr>
          <w:lang w:val="ru-RU"/>
        </w:rPr>
      </w:pPr>
      <w:r w:rsidRPr="000D4772">
        <w:rPr>
          <w:rFonts w:ascii="Times New Roman" w:eastAsia="Times New Roman" w:hAnsi="Times New Roman"/>
          <w:color w:val="000000"/>
          <w:sz w:val="24"/>
          <w:lang w:val="ru-RU"/>
        </w:rPr>
        <w:t>ТСО:</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-компьютер, ноутбук.</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-Сканер.</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-Принтер лазерный.</w:t>
      </w:r>
    </w:p>
    <w:p w:rsidR="00687051" w:rsidRPr="000D4772" w:rsidRDefault="00BC0582">
      <w:pPr>
        <w:autoSpaceDE w:val="0"/>
        <w:autoSpaceDN w:val="0"/>
        <w:spacing w:before="408" w:after="0" w:line="230" w:lineRule="auto"/>
        <w:rPr>
          <w:lang w:val="ru-RU"/>
        </w:rPr>
      </w:pPr>
      <w:r w:rsidRPr="000D4772">
        <w:rPr>
          <w:rFonts w:ascii="Times New Roman" w:eastAsia="Times New Roman" w:hAnsi="Times New Roman"/>
          <w:color w:val="000000"/>
          <w:sz w:val="24"/>
          <w:lang w:val="ru-RU"/>
        </w:rPr>
        <w:t>-Цифровая фотокамера.</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w:t>
      </w:r>
      <w:proofErr w:type="spellStart"/>
      <w:r w:rsidRPr="000D4772">
        <w:rPr>
          <w:rFonts w:ascii="Times New Roman" w:eastAsia="Times New Roman" w:hAnsi="Times New Roman"/>
          <w:color w:val="000000"/>
          <w:sz w:val="24"/>
          <w:lang w:val="ru-RU"/>
        </w:rPr>
        <w:t>Мультимедиапроектор</w:t>
      </w:r>
      <w:proofErr w:type="spellEnd"/>
      <w:r w:rsidRPr="000D4772">
        <w:rPr>
          <w:rFonts w:ascii="Times New Roman" w:eastAsia="Times New Roman" w:hAnsi="Times New Roman"/>
          <w:color w:val="000000"/>
          <w:sz w:val="24"/>
          <w:lang w:val="ru-RU"/>
        </w:rPr>
        <w:t>.</w:t>
      </w:r>
    </w:p>
    <w:p w:rsidR="00687051" w:rsidRPr="000D4772" w:rsidRDefault="00BC0582">
      <w:pPr>
        <w:autoSpaceDE w:val="0"/>
        <w:autoSpaceDN w:val="0"/>
        <w:spacing w:before="262" w:after="0" w:line="230" w:lineRule="auto"/>
        <w:rPr>
          <w:lang w:val="ru-RU"/>
        </w:rPr>
      </w:pPr>
      <w:r w:rsidRPr="000D4772">
        <w:rPr>
          <w:rFonts w:ascii="Times New Roman" w:eastAsia="Times New Roman" w:hAnsi="Times New Roman"/>
          <w:b/>
          <w:color w:val="000000"/>
          <w:sz w:val="24"/>
          <w:lang w:val="ru-RU"/>
        </w:rPr>
        <w:t>ОБОРУДОВАНИЕ ДЛЯ ПРОВЕДЕНИЯ ЛАБОРАТОРНЫХ, ПРАКТИЧЕСКИХ РАБОТ,</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b/>
          <w:color w:val="000000"/>
          <w:sz w:val="24"/>
          <w:lang w:val="ru-RU"/>
        </w:rPr>
        <w:t>ДЕМОНСТРАЦИЙ</w:t>
      </w:r>
    </w:p>
    <w:p w:rsidR="00687051" w:rsidRPr="000D4772" w:rsidRDefault="00BC0582">
      <w:pPr>
        <w:autoSpaceDE w:val="0"/>
        <w:autoSpaceDN w:val="0"/>
        <w:spacing w:before="166" w:after="0" w:line="230" w:lineRule="auto"/>
        <w:rPr>
          <w:lang w:val="ru-RU"/>
        </w:rPr>
      </w:pPr>
      <w:r w:rsidRPr="000D4772">
        <w:rPr>
          <w:rFonts w:ascii="Times New Roman" w:eastAsia="Times New Roman" w:hAnsi="Times New Roman"/>
          <w:color w:val="000000"/>
          <w:sz w:val="24"/>
          <w:lang w:val="ru-RU"/>
        </w:rPr>
        <w:t>ЛР №2. ручная лупа, световой микроскоп, предметные и покровные стекла, пинцет.</w:t>
      </w:r>
    </w:p>
    <w:p w:rsidR="00687051" w:rsidRPr="000D4772" w:rsidRDefault="00BC0582">
      <w:pPr>
        <w:autoSpaceDE w:val="0"/>
        <w:autoSpaceDN w:val="0"/>
        <w:spacing w:before="406" w:after="0" w:line="230" w:lineRule="auto"/>
        <w:jc w:val="center"/>
        <w:rPr>
          <w:lang w:val="ru-RU"/>
        </w:rPr>
      </w:pPr>
      <w:r w:rsidRPr="000D4772">
        <w:rPr>
          <w:rFonts w:ascii="Times New Roman" w:eastAsia="Times New Roman" w:hAnsi="Times New Roman"/>
          <w:color w:val="000000"/>
          <w:sz w:val="24"/>
          <w:lang w:val="ru-RU"/>
        </w:rPr>
        <w:t>ЛР №3. микропрепараты растительных и животных клеток- томата и арбуза (натуральные препараты),</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инфузории туфельки и гидры (готовые микропрепараты), лупа и световой микроскоп.</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 xml:space="preserve">ЛР №4. клетки кожицы чешуи лука, лупа, микроскоп, </w:t>
      </w:r>
      <w:proofErr w:type="spellStart"/>
      <w:proofErr w:type="gramStart"/>
      <w:r w:rsidRPr="000D4772">
        <w:rPr>
          <w:rFonts w:ascii="Times New Roman" w:eastAsia="Times New Roman" w:hAnsi="Times New Roman"/>
          <w:color w:val="000000"/>
          <w:sz w:val="24"/>
          <w:lang w:val="ru-RU"/>
        </w:rPr>
        <w:t>пинцет,вода</w:t>
      </w:r>
      <w:proofErr w:type="spellEnd"/>
      <w:proofErr w:type="gramEnd"/>
      <w:r w:rsidRPr="000D4772">
        <w:rPr>
          <w:rFonts w:ascii="Times New Roman" w:eastAsia="Times New Roman" w:hAnsi="Times New Roman"/>
          <w:color w:val="000000"/>
          <w:sz w:val="24"/>
          <w:lang w:val="ru-RU"/>
        </w:rPr>
        <w:t>.</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ЛР №5. Ознакомление с принципами систематики организмов. гербарии растений, определитель</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растений.</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 xml:space="preserve">ЛР №6. Наблюдение за потреблением воды </w:t>
      </w:r>
      <w:proofErr w:type="gramStart"/>
      <w:r w:rsidRPr="000D4772">
        <w:rPr>
          <w:rFonts w:ascii="Times New Roman" w:eastAsia="Times New Roman" w:hAnsi="Times New Roman"/>
          <w:color w:val="000000"/>
          <w:sz w:val="24"/>
          <w:lang w:val="ru-RU"/>
        </w:rPr>
        <w:t>растением.(</w:t>
      </w:r>
      <w:proofErr w:type="gramEnd"/>
      <w:r w:rsidRPr="000D4772">
        <w:rPr>
          <w:rFonts w:ascii="Times New Roman" w:eastAsia="Times New Roman" w:hAnsi="Times New Roman"/>
          <w:color w:val="000000"/>
          <w:sz w:val="24"/>
          <w:lang w:val="ru-RU"/>
        </w:rPr>
        <w:t>2 прозрачных (одноразовых) стакана с водой,</w:t>
      </w:r>
    </w:p>
    <w:p w:rsidR="00687051" w:rsidRPr="000D4772" w:rsidRDefault="00BC0582">
      <w:pPr>
        <w:autoSpaceDE w:val="0"/>
        <w:autoSpaceDN w:val="0"/>
        <w:spacing w:before="70" w:after="0" w:line="230" w:lineRule="auto"/>
        <w:rPr>
          <w:lang w:val="ru-RU"/>
        </w:rPr>
      </w:pPr>
      <w:r w:rsidRPr="000D4772">
        <w:rPr>
          <w:rFonts w:ascii="Times New Roman" w:eastAsia="Times New Roman" w:hAnsi="Times New Roman"/>
          <w:color w:val="000000"/>
          <w:sz w:val="24"/>
          <w:lang w:val="ru-RU"/>
        </w:rPr>
        <w:t>чернила для подкрашивания воды)</w:t>
      </w:r>
    </w:p>
    <w:p w:rsidR="00687051" w:rsidRPr="000D4772" w:rsidRDefault="00BC0582">
      <w:pPr>
        <w:autoSpaceDE w:val="0"/>
        <w:autoSpaceDN w:val="0"/>
        <w:spacing w:before="406" w:after="0" w:line="230" w:lineRule="auto"/>
        <w:rPr>
          <w:lang w:val="ru-RU"/>
        </w:rPr>
      </w:pPr>
      <w:r w:rsidRPr="000D4772">
        <w:rPr>
          <w:rFonts w:ascii="Times New Roman" w:eastAsia="Times New Roman" w:hAnsi="Times New Roman"/>
          <w:color w:val="000000"/>
          <w:sz w:val="24"/>
          <w:lang w:val="ru-RU"/>
        </w:rPr>
        <w:t>ЛР №7. Выявление приспособлений организмов к среде обитания (на конкретных примерах)-рисунки</w:t>
      </w:r>
    </w:p>
    <w:p w:rsidR="00687051" w:rsidRPr="000D4772" w:rsidRDefault="00BC0582">
      <w:pPr>
        <w:autoSpaceDE w:val="0"/>
        <w:autoSpaceDN w:val="0"/>
        <w:spacing w:before="72" w:after="0" w:line="230" w:lineRule="auto"/>
        <w:rPr>
          <w:lang w:val="ru-RU"/>
        </w:rPr>
      </w:pPr>
      <w:proofErr w:type="spellStart"/>
      <w:proofErr w:type="gramStart"/>
      <w:r w:rsidRPr="000D4772">
        <w:rPr>
          <w:rFonts w:ascii="Times New Roman" w:eastAsia="Times New Roman" w:hAnsi="Times New Roman"/>
          <w:color w:val="000000"/>
          <w:sz w:val="24"/>
          <w:lang w:val="ru-RU"/>
        </w:rPr>
        <w:t>животных,птиц</w:t>
      </w:r>
      <w:proofErr w:type="gramEnd"/>
      <w:r w:rsidRPr="000D4772">
        <w:rPr>
          <w:rFonts w:ascii="Times New Roman" w:eastAsia="Times New Roman" w:hAnsi="Times New Roman"/>
          <w:color w:val="000000"/>
          <w:sz w:val="24"/>
          <w:lang w:val="ru-RU"/>
        </w:rPr>
        <w:t>,рыб,муляжи</w:t>
      </w:r>
      <w:proofErr w:type="spellEnd"/>
      <w:r w:rsidRPr="000D4772">
        <w:rPr>
          <w:rFonts w:ascii="Times New Roman" w:eastAsia="Times New Roman" w:hAnsi="Times New Roman"/>
          <w:color w:val="000000"/>
          <w:sz w:val="24"/>
          <w:lang w:val="ru-RU"/>
        </w:rPr>
        <w:t>.</w:t>
      </w:r>
    </w:p>
    <w:p w:rsidR="00687051" w:rsidRPr="000D4772" w:rsidRDefault="00BC0582">
      <w:pPr>
        <w:autoSpaceDE w:val="0"/>
        <w:autoSpaceDN w:val="0"/>
        <w:spacing w:before="744" w:after="0" w:line="230" w:lineRule="auto"/>
        <w:rPr>
          <w:lang w:val="ru-RU"/>
        </w:rPr>
      </w:pPr>
      <w:r w:rsidRPr="000D4772">
        <w:rPr>
          <w:rFonts w:ascii="Times New Roman" w:eastAsia="Times New Roman" w:hAnsi="Times New Roman"/>
          <w:color w:val="000000"/>
          <w:sz w:val="24"/>
          <w:lang w:val="ru-RU"/>
        </w:rPr>
        <w:t>ЛР №8. Изучение искусственных природных сообществ (на примере аквариума)-обитатели</w:t>
      </w:r>
    </w:p>
    <w:p w:rsidR="00687051" w:rsidRDefault="00BC0582">
      <w:pPr>
        <w:autoSpaceDE w:val="0"/>
        <w:autoSpaceDN w:val="0"/>
        <w:spacing w:before="70" w:after="0" w:line="230" w:lineRule="auto"/>
      </w:pPr>
      <w:proofErr w:type="spellStart"/>
      <w:r>
        <w:rPr>
          <w:rFonts w:ascii="Times New Roman" w:eastAsia="Times New Roman" w:hAnsi="Times New Roman"/>
          <w:color w:val="000000"/>
          <w:sz w:val="24"/>
        </w:rPr>
        <w:t>аквариума</w:t>
      </w:r>
      <w:proofErr w:type="spellEnd"/>
      <w:r>
        <w:rPr>
          <w:rFonts w:ascii="Times New Roman" w:eastAsia="Times New Roman" w:hAnsi="Times New Roman"/>
          <w:color w:val="000000"/>
          <w:sz w:val="24"/>
        </w:rPr>
        <w:t>.</w:t>
      </w:r>
    </w:p>
    <w:p w:rsidR="00687051" w:rsidRDefault="00687051">
      <w:pPr>
        <w:sectPr w:rsidR="00687051">
          <w:pgSz w:w="11900" w:h="16840"/>
          <w:pgMar w:top="298" w:right="650" w:bottom="1440" w:left="666" w:header="720" w:footer="720" w:gutter="0"/>
          <w:cols w:space="720" w:equalWidth="0">
            <w:col w:w="10584" w:space="0"/>
          </w:cols>
          <w:docGrid w:linePitch="360"/>
        </w:sectPr>
      </w:pPr>
    </w:p>
    <w:p w:rsidR="00BC0582" w:rsidRDefault="00BC0582"/>
    <w:sectPr w:rsidR="00BC0582"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4772"/>
    <w:rsid w:val="0015074B"/>
    <w:rsid w:val="0029639D"/>
    <w:rsid w:val="00326F90"/>
    <w:rsid w:val="00432C05"/>
    <w:rsid w:val="00687051"/>
    <w:rsid w:val="006F5FD9"/>
    <w:rsid w:val="00AA1D8D"/>
    <w:rsid w:val="00B47730"/>
    <w:rsid w:val="00BC058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2646A"/>
  <w14:defaultImageDpi w14:val="300"/>
  <w15:docId w15:val="{3E9D13FB-286F-4311-8C72-A37F0BCA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233C-62F6-467C-9D25-16211CC2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Учитель № 1</cp:lastModifiedBy>
  <cp:revision>5</cp:revision>
  <dcterms:created xsi:type="dcterms:W3CDTF">2013-12-23T23:15:00Z</dcterms:created>
  <dcterms:modified xsi:type="dcterms:W3CDTF">2023-01-30T07:24:00Z</dcterms:modified>
  <cp:category/>
</cp:coreProperties>
</file>